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4D25" w14:textId="77777777" w:rsidR="008758E4" w:rsidRDefault="008758E4" w:rsidP="008758E4">
      <w:pPr>
        <w:pStyle w:val="NoSpacing"/>
        <w:spacing w:line="360" w:lineRule="auto"/>
        <w:ind w:left="1168" w:hanging="1168"/>
        <w:jc w:val="center"/>
        <w:rPr>
          <w:rFonts w:ascii="Brill" w:hAnsi="Brill"/>
          <w:i/>
          <w:iCs/>
          <w:sz w:val="36"/>
          <w:szCs w:val="36"/>
          <w:lang w:val="en-GB"/>
        </w:rPr>
      </w:pPr>
      <w:bookmarkStart w:id="0" w:name="_Hlk184396355"/>
      <w:r w:rsidRPr="000809B2">
        <w:rPr>
          <w:noProof/>
          <w:lang w:val="en-GB"/>
        </w:rPr>
        <w:drawing>
          <wp:inline distT="0" distB="0" distL="0" distR="0" wp14:anchorId="3B587D52" wp14:editId="4CCC8163">
            <wp:extent cx="1400400" cy="489600"/>
            <wp:effectExtent l="0" t="0" r="0" b="0"/>
            <wp:docPr id="62083731" name="Picture 2"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3731" name="Picture 2" descr="A close up of a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400" cy="489600"/>
                    </a:xfrm>
                    <a:prstGeom prst="rect">
                      <a:avLst/>
                    </a:prstGeom>
                    <a:noFill/>
                    <a:ln>
                      <a:noFill/>
                    </a:ln>
                  </pic:spPr>
                </pic:pic>
              </a:graphicData>
            </a:graphic>
          </wp:inline>
        </w:drawing>
      </w:r>
    </w:p>
    <w:p w14:paraId="66986805" w14:textId="7B5FC7F9" w:rsidR="008758E4" w:rsidRPr="00B11279" w:rsidRDefault="008758E4" w:rsidP="008758E4">
      <w:pPr>
        <w:pStyle w:val="NoSpacing"/>
        <w:spacing w:line="360" w:lineRule="auto"/>
        <w:ind w:left="1168" w:hanging="1168"/>
        <w:jc w:val="center"/>
        <w:rPr>
          <w:rFonts w:ascii="Brill" w:hAnsi="Brill"/>
          <w:i/>
          <w:iCs/>
          <w:sz w:val="36"/>
          <w:szCs w:val="36"/>
          <w:lang w:val="en-GB"/>
        </w:rPr>
      </w:pPr>
      <w:r w:rsidRPr="00B11279">
        <w:rPr>
          <w:rFonts w:ascii="Brill" w:hAnsi="Brill"/>
          <w:i/>
          <w:iCs/>
          <w:sz w:val="36"/>
          <w:szCs w:val="36"/>
          <w:lang w:val="en-GB"/>
        </w:rPr>
        <w:t xml:space="preserve">THEOT </w:t>
      </w:r>
      <w:r>
        <w:rPr>
          <w:rFonts w:ascii="Brill" w:hAnsi="Brill"/>
          <w:i/>
          <w:iCs/>
          <w:sz w:val="36"/>
          <w:szCs w:val="36"/>
          <w:lang w:val="en-GB"/>
        </w:rPr>
        <w:t>Jeremiah</w:t>
      </w:r>
      <w:r w:rsidRPr="00B11279">
        <w:rPr>
          <w:rFonts w:ascii="Brill" w:hAnsi="Brill"/>
          <w:i/>
          <w:iCs/>
          <w:sz w:val="36"/>
          <w:szCs w:val="36"/>
          <w:lang w:val="en-GB"/>
        </w:rPr>
        <w:t xml:space="preserve"> in </w:t>
      </w:r>
      <w:r w:rsidRPr="00AB007B">
        <w:rPr>
          <w:rFonts w:ascii="Brill" w:hAnsi="Brill"/>
          <w:i/>
          <w:iCs/>
          <w:sz w:val="36"/>
          <w:szCs w:val="36"/>
          <w:lang w:val="en-GB"/>
        </w:rPr>
        <w:t>Cambridge Additional 1570</w:t>
      </w:r>
    </w:p>
    <w:bookmarkEnd w:id="0"/>
    <w:p w14:paraId="7FDB7103" w14:textId="6DA8A04C" w:rsidR="008758E4" w:rsidRPr="00FD0BAB" w:rsidRDefault="008758E4" w:rsidP="008758E4">
      <w:pPr>
        <w:spacing w:after="240"/>
        <w:jc w:val="center"/>
        <w:rPr>
          <w:rFonts w:ascii="Brill" w:hAnsi="Brill"/>
          <w:sz w:val="18"/>
          <w:szCs w:val="18"/>
        </w:rPr>
      </w:pPr>
      <w:r w:rsidRPr="00FD0BAB">
        <w:rPr>
          <w:rFonts w:ascii="Brill" w:hAnsi="Brill"/>
          <w:sz w:val="18"/>
          <w:szCs w:val="18"/>
        </w:rPr>
        <w:t xml:space="preserve">Ff. </w:t>
      </w:r>
      <w:r>
        <w:rPr>
          <w:rFonts w:ascii="Brill" w:hAnsi="Brill"/>
          <w:sz w:val="18"/>
          <w:szCs w:val="18"/>
        </w:rPr>
        <w:t>200r</w:t>
      </w:r>
      <w:r w:rsidRPr="00FD0BAB">
        <w:rPr>
          <w:rFonts w:ascii="Brill" w:hAnsi="Brill"/>
          <w:sz w:val="18"/>
          <w:szCs w:val="18"/>
        </w:rPr>
        <w:t>—</w:t>
      </w:r>
      <w:r>
        <w:rPr>
          <w:rFonts w:ascii="Brill" w:hAnsi="Brill"/>
          <w:sz w:val="18"/>
          <w:szCs w:val="18"/>
        </w:rPr>
        <w:t>225r</w:t>
      </w:r>
    </w:p>
    <w:p w14:paraId="208B8132" w14:textId="0B81350D" w:rsidR="008758E4" w:rsidRPr="00FD0BAB" w:rsidRDefault="008758E4" w:rsidP="008758E4">
      <w:pPr>
        <w:spacing w:after="240"/>
        <w:jc w:val="center"/>
        <w:rPr>
          <w:rFonts w:ascii="Brill" w:hAnsi="Brill" w:cs="Nyala"/>
          <w:sz w:val="18"/>
          <w:szCs w:val="18"/>
          <w:lang w:val="en-GB"/>
        </w:rPr>
      </w:pPr>
      <w:r w:rsidRPr="00FD0BAB">
        <w:rPr>
          <w:rFonts w:ascii="Brill" w:hAnsi="Brill"/>
          <w:sz w:val="18"/>
          <w:szCs w:val="18"/>
        </w:rPr>
        <w:t xml:space="preserve">For the book of </w:t>
      </w:r>
      <w:r>
        <w:rPr>
          <w:rFonts w:ascii="Brill" w:hAnsi="Brill"/>
          <w:sz w:val="18"/>
          <w:szCs w:val="18"/>
        </w:rPr>
        <w:t>Jeremiah</w:t>
      </w:r>
      <w:r w:rsidRPr="00FD0BAB">
        <w:rPr>
          <w:rFonts w:ascii="Brill" w:hAnsi="Brill"/>
          <w:sz w:val="18"/>
          <w:szCs w:val="18"/>
        </w:rPr>
        <w:t xml:space="preserve"> the following people were involved in preparing drafts: drafts 1 through 3: </w:t>
      </w:r>
      <w:r w:rsidRPr="008758E4">
        <w:rPr>
          <w:rFonts w:ascii="Brill" w:hAnsi="Brill"/>
          <w:sz w:val="18"/>
          <w:szCs w:val="18"/>
        </w:rPr>
        <w:t>Ashlee Maslik, Jonah Sanford, Shaun Short</w:t>
      </w:r>
      <w:r w:rsidRPr="00FD0BAB">
        <w:rPr>
          <w:rFonts w:ascii="Brill" w:hAnsi="Brill"/>
          <w:sz w:val="18"/>
          <w:szCs w:val="18"/>
        </w:rPr>
        <w:t>; draft 4,</w:t>
      </w:r>
      <w:r w:rsidRPr="00FD0BAB">
        <w:rPr>
          <w:rFonts w:ascii="Brill" w:hAnsi="Brill"/>
          <w:sz w:val="18"/>
          <w:szCs w:val="18"/>
          <w:lang w:val="en-GB"/>
        </w:rPr>
        <w:t xml:space="preserve">Transkribus; draft 5, Steve Delamarter; draft 6: </w:t>
      </w:r>
      <w:r w:rsidRPr="00FD0BAB">
        <w:rPr>
          <w:rFonts w:ascii="Brill" w:hAnsi="Brill" w:cs="Nyala"/>
          <w:sz w:val="18"/>
          <w:szCs w:val="18"/>
          <w:lang w:val="en-GB"/>
        </w:rPr>
        <w:t>Demeke Berhane and Steve Delamarter; draft 07: Ralph Lee</w:t>
      </w:r>
    </w:p>
    <w:p w14:paraId="22E80D71" w14:textId="3B8E6FEC" w:rsidR="008758E4" w:rsidRPr="00FD0BAB" w:rsidRDefault="008758E4" w:rsidP="008758E4">
      <w:pPr>
        <w:spacing w:after="240"/>
        <w:jc w:val="center"/>
        <w:rPr>
          <w:rFonts w:ascii="Brill" w:hAnsi="Brill"/>
          <w:sz w:val="18"/>
          <w:szCs w:val="18"/>
        </w:rPr>
      </w:pPr>
      <w:r w:rsidRPr="00FD0BAB">
        <w:rPr>
          <w:rFonts w:ascii="Brill" w:hAnsi="Brill" w:cs="Nyala"/>
          <w:sz w:val="18"/>
          <w:szCs w:val="18"/>
        </w:rPr>
        <w:t>Nota Bene: this manuscript contains three distinct sets of divisions.</w:t>
      </w:r>
      <w:r>
        <w:rPr>
          <w:rFonts w:ascii="Brill" w:hAnsi="Brill" w:cs="Nyala"/>
          <w:sz w:val="18"/>
          <w:szCs w:val="18"/>
        </w:rPr>
        <w:t xml:space="preserve"> </w:t>
      </w:r>
      <w:r w:rsidRPr="00FD0BAB">
        <w:rPr>
          <w:rFonts w:ascii="Brill" w:hAnsi="Brill" w:cs="Nyala"/>
          <w:sz w:val="18"/>
          <w:szCs w:val="18"/>
        </w:rPr>
        <w:t xml:space="preserve">The first two systems, beginning with </w:t>
      </w:r>
      <w:r w:rsidRPr="00FD0BAB">
        <w:rPr>
          <w:rFonts w:ascii="Nyala" w:hAnsi="Nyala" w:cs="Nyala"/>
          <w:sz w:val="18"/>
          <w:szCs w:val="18"/>
        </w:rPr>
        <w:t>ክፍል፡</w:t>
      </w:r>
      <w:r w:rsidRPr="00FD0BAB">
        <w:rPr>
          <w:rFonts w:ascii="Brill" w:hAnsi="Brill" w:cs="Abyssinica SIL"/>
          <w:sz w:val="18"/>
          <w:szCs w:val="18"/>
        </w:rPr>
        <w:t xml:space="preserve"> and </w:t>
      </w:r>
      <w:r w:rsidRPr="00FD0BAB">
        <w:rPr>
          <w:rFonts w:ascii="Nyala" w:hAnsi="Nyala" w:cs="Nyala"/>
          <w:sz w:val="18"/>
          <w:szCs w:val="18"/>
        </w:rPr>
        <w:t>አንቀ</w:t>
      </w:r>
      <w:r w:rsidRPr="00FD0BAB">
        <w:rPr>
          <w:rFonts w:ascii="Nyala" w:hAnsi="Nyala" w:cs="Nyala"/>
          <w:sz w:val="18"/>
          <w:szCs w:val="18"/>
          <w:lang w:val="gez-Ethi-ET"/>
        </w:rPr>
        <w:t>ጸ</w:t>
      </w:r>
      <w:r w:rsidRPr="00FD0BAB">
        <w:rPr>
          <w:rFonts w:ascii="Nyala" w:hAnsi="Nyala" w:cs="Nyala"/>
          <w:sz w:val="18"/>
          <w:szCs w:val="18"/>
        </w:rPr>
        <w:t>፡</w:t>
      </w:r>
      <w:r w:rsidRPr="00FD0BAB">
        <w:rPr>
          <w:rFonts w:ascii="Brill" w:hAnsi="Brill" w:cs="Abyssinica SIL"/>
          <w:sz w:val="18"/>
          <w:szCs w:val="18"/>
        </w:rPr>
        <w:t xml:space="preserve">, are written by the base hand. The third, beginning with </w:t>
      </w:r>
      <w:r w:rsidRPr="00FD0BAB">
        <w:rPr>
          <w:rFonts w:ascii="Nyala" w:hAnsi="Nyala" w:cs="Nyala"/>
          <w:sz w:val="18"/>
          <w:szCs w:val="18"/>
        </w:rPr>
        <w:t>ምዕ</w:t>
      </w:r>
      <w:r w:rsidRPr="00FD0BAB">
        <w:rPr>
          <w:rFonts w:ascii="Brill" w:hAnsi="Brill" w:cs="Abyssinica SIL"/>
          <w:sz w:val="18"/>
          <w:szCs w:val="18"/>
        </w:rPr>
        <w:t>[</w:t>
      </w:r>
      <w:r w:rsidRPr="00FD0BAB">
        <w:rPr>
          <w:rFonts w:ascii="Nyala" w:hAnsi="Nyala" w:cs="Nyala"/>
          <w:sz w:val="18"/>
          <w:szCs w:val="18"/>
        </w:rPr>
        <w:t>ራፍ</w:t>
      </w:r>
      <w:r w:rsidRPr="00FD0BAB">
        <w:rPr>
          <w:rFonts w:ascii="Brill" w:hAnsi="Brill" w:cs="Abyssinica SIL"/>
          <w:sz w:val="18"/>
          <w:szCs w:val="18"/>
        </w:rPr>
        <w:t>], appears to be added later.</w:t>
      </w:r>
      <w:r w:rsidRPr="00FD0BAB">
        <w:rPr>
          <w:rFonts w:ascii="Brill" w:hAnsi="Brill" w:cs="Nyala"/>
          <w:sz w:val="18"/>
          <w:szCs w:val="18"/>
        </w:rPr>
        <w:t xml:space="preserve"> </w:t>
      </w:r>
      <w:r>
        <w:rPr>
          <w:rFonts w:ascii="Brill" w:hAnsi="Brill" w:cs="Nyala"/>
          <w:sz w:val="18"/>
          <w:szCs w:val="18"/>
        </w:rPr>
        <w:t xml:space="preserve">The images may be viewed at the Cambridge Universithy Library Digital Collections site at </w:t>
      </w:r>
      <w:hyperlink r:id="rId7" w:history="1">
        <w:r w:rsidRPr="00805903">
          <w:rPr>
            <w:rStyle w:val="Hyperlink"/>
            <w:rFonts w:ascii="Brill" w:hAnsi="Brill" w:cs="Nyala"/>
            <w:sz w:val="18"/>
            <w:szCs w:val="18"/>
          </w:rPr>
          <w:t>https://cudl.lib.cam.ac.uk/view/MS-ADD-01570/403</w:t>
        </w:r>
      </w:hyperlink>
      <w:r>
        <w:rPr>
          <w:rFonts w:ascii="Brill" w:hAnsi="Brill" w:cs="Nyala"/>
          <w:sz w:val="18"/>
          <w:szCs w:val="18"/>
        </w:rPr>
        <w:t xml:space="preserve"> </w:t>
      </w:r>
    </w:p>
    <w:p w14:paraId="200DB02C" w14:textId="3C5A03A4" w:rsidR="008758E4" w:rsidRDefault="00E07A3B">
      <w:r>
        <w:t>f. 200r</w:t>
      </w:r>
    </w:p>
    <w:p w14:paraId="1280B22C" w14:textId="5681C9F6" w:rsidR="00607CE0" w:rsidRDefault="00E07A3B">
      <w:r>
        <w:t>[col. 1]በስመ፡ እግዚአብሔር፡ መሐሪ፡ ወመስተሣ ህል፡ ርኁቀ፡ መዓት፡ ወብዙኃ፡ ምሕረት፡ ወ ጻድቅ፡ አንሰ፡ እጽሕፍ፡ መጽሐፈ፡ ኤርምያ ስ፡ ነቢይ፡ በረከቱ፡ ወሀብተ፡ ረድኤቱ፡ የሀሉ፡ ላ ዕለ፡ {ንገሥትነ}፡ ማርያም፡ [</w:t>
      </w:r>
      <w:r w:rsidR="00022A3D">
        <w:t>…</w:t>
      </w:r>
      <w:r>
        <w:t>] ለዓለመ፡</w:t>
      </w:r>
      <w:r w:rsidR="00022A3D">
        <w:t xml:space="preserve"> </w:t>
      </w:r>
      <w:r>
        <w:t>ዓለም፡ አሜን። ቃለ፡ እግዚአብሔር፡ ዘኮ[ምዕ፡፩] ነ፡ ኀበ፡ ኤርምያስ፡ ነቢይ፡ ወልደ፡ ቄልትዩ፡ ዘ እምውስተ፡ ካህናት፡ እለ፡ ይነብሩ፡ ውስተ፡ አ ናቶት፡ በብሔረ፡ ብንያሚን። ወኮነ፡ ቃለ፡ እግዚአብሔር፡ ኀቤሁ፡ በመዋዕለ፡ ኢዮስያ ስ፡ ወልደ፡ አሞጽ፡ ንጉሠ፡ ይሁዳ፨ አመ፡ ፲ወ፫፡</w:t>
      </w:r>
      <w:r w:rsidR="00022A3D">
        <w:t xml:space="preserve"> </w:t>
      </w:r>
      <w:r>
        <w:t>ዓመተ፡ መንግሥቱ፡ ወኢኃደገ፡ ተነብዮ፡ ወ ነጊረ፡ ለአይሁድ፡ በእንተ፡ ዘአስተርአዮ፡ በመ ዋዕለ፡ ኢዮስያስ፡ ንጉሥ፤ ወኮነ፡ በመዋዕለ፡ኢ ዮአቄም፡ ወልደ፡ ኢዮስያስ፡ ንጉሠ፡ ይሁዳ፡ እ ስ[ከ]፡ ተፈጸመ፡ ፲ወ፩ ዓመተ፡ ሴዴቅያስ፡ ወልደ፡ ኢዮስያስ፡ ንጉሠ፡ ይሁዳ፨ እስከ፡ አመ፡ ተፄ ወወት፡ ኢየሩሳሌም፡ በኃምስ፡ ወርኅ፡ ዘውእ ቱ፡ አብ፨ ይቤ፡ ኤርምያስ፡ እግዚአብሔር፡ አ ስተርአየኒ፡ ወይቤለኒ፡ ዘእንበለ፡ እፍጥርከ፡ እምከርሠ፡ እምከ፡ አእመርኩከ፡ ወዘእንበለ፡</w:t>
      </w:r>
      <w:r w:rsidR="00022A3D">
        <w:t xml:space="preserve"> </w:t>
      </w:r>
      <w:r>
        <w:t>ትፃአ፡ እማኅፀን፡ ኃረይኩከ፡ ወቀደስኩከ ወረሰይኩከ፡ ነቢየ፡ ለአሕዛብ፨ ወእቤሎ፡</w:t>
      </w:r>
      <w:r w:rsidR="00022A3D">
        <w:t xml:space="preserve"> </w:t>
      </w:r>
      <w:r>
        <w:t xml:space="preserve">እፈቅድ፡ እምኔከ፡ እግዚኦ፡ እግዚእየ፡ ታ ዕርፈኒ፨ ናሁኬ፡ ኢይክል፡ ተናግሮ፡ እስመ፡ ንኡስ፡ አነ፨ ክፍል፡ [፪] ወይቤለኒ፡ እግዚ አብሔር፡ ኢትበሉ፡ ወሬዛ፡ አነ፡ እስመ፡ ተሐ ውር፡ ኵለሄ፡ ኀበ፡ ፈነውኩከ፡ ወትንግር፡ኵ ሎ፡ ዘአዘዝኩከ፡ ወኢትፍራህ፡ኬ[ተ] እምገጾ ሙ፡ ወኢትደንግፅ፡ እምኔሆሙ፡ እስመ፡ ሀሎ ኩ፡ ምስሌከ፡ ወአድኅነከ፡ አነ፡ እምኀሰም፡ ይ ቤ፡ እግዚአብሔር፨ ክፍል፡ ፫፡ ወስፍሐ፡ እ ዴሁ፡ እግዚአብሔር፡ ኀቤየ፡ ወገሰሰኒ፡ አፉ የ፡ ወይቤለኒ፡ እግዚአብሔር፡ ናሁ፡ ወደ ይኩ፡ ቃልየ፡ ውስተ፡ አፉከ፡ ወናሁ፡ ሴምኩ ከ፡ ዮም፡ ለአሕዛብ፡ ወለነገሥትኒ፡ ተሠር ዎሙ፡ ወትንሥቶሙ፡ ወታጥፍኦሙ፡ ወ ትሕንፅ፡ ወትትከል፨ ክፍል፡ ፬፡ ወነበ በኒ፡ እግዚአብሔር፡ ወይቤለኒ፡ ምንተ፡ ትሬኢ፡ ኤርምያስ፡ ወእቤ፡ በትር፡ ዘእ </w:t>
      </w:r>
    </w:p>
    <w:p w14:paraId="6E400AF6" w14:textId="02EFAF69" w:rsidR="00607CE0" w:rsidRDefault="00E07A3B">
      <w:r>
        <w:t xml:space="preserve">[col. 2]ምዕፀ፡ ለውዝ፡ ወይቤለኒ፡ እግዚአብሔር፡ ሠናይ፡ ርኢከ፡ እስመ፡ እተግሀ፡ አነ፡ ከመ፡ እግብ ር፡ ወትግበር፡ ዘነበብኩ፨ ከፍል፡፭፡ ወ ነበበኒ፡ እግዚአብሔር፡ ዳግመ፡ ወይቤለኒ፡ ምንተ፡ ትሬኢ፡ ኤርምያስ፡ ወእቤ፡ ጸሐ ራት፡ ትኩል፡ ወይነድድ፡ ወገጹ፡ መንገ ለ፡ ሰሜን፨ ወይቤለኒ፡ እግዚአብሔር፡ እም ገጸ፡ ሰሜን፡ ትነድድ፡ እኪት፡ ላዕለ፡ እለ፡ ይነ ብሩ፡ ውስተ፡ ሰብአ፡ ምድረ፡ ይሁዳ።ናሁ፡ አነ፡ እጼውዕ፡ ኵሎ፡ ነገሥተ፡ ምድረ፡ ሰሜ ን፨ ይቤ፡ እግዚአብሔር፡ ይመጽኡ፡ ወያመ ጽኡ፡ ወያነብሩ፡ መናብርቴሆሙ፡ ቅድመ፡ዴ ዴያቲሆሙ፡ በአንቀጸ፡ ኢየሩሳሌም፨ ወየዓግ ቱ፡ ላዕለ፡ ኵሉ፡ አረፋቲሃ፡ ዘጥቅማ፡ በከመ፡ ዘውሩ፡ ወዲበ፡ ኵሉ፡ አህጉረ፡ ይሁዳ፨ ወእት ናገሮሙ፡ ወኢትቤቀሎሙ፡ በኵኔነየ፡ በእን ተ፡ ኵሉ፡ እኩየ፡ ምግባሮሙ፨ ወዘከመ፡ ኃደ ጉኒ፡ ወዓጠኑ፡ ወሦኡ፡ ለ(አ)ማልክተ፡ ነኪር፡ ወ ሰገዱ፡ ለግብረ፡ አደዊሆሙ፨ ወአንተሰ፡ ቅን ት፡ ሐቋከ፡ ተንሥእ፡ ወበሎሙ፡ ኵሎ፡ ዘአዘ ዝኩከ፡ ወኢትፍራህ፡ እምገጾሙ፡ ኢትደን ግፅ ፡ እምቀድሜሆሙ፡ እስመ፡ ሀሎኩ፡ ም ስሌከ፡ ከመ፡ አድኅንከ፡ ይቤ፡ እግዚአብሔ ር፨ ናሁ፡ ረሰይኩከ፡ ይቤ፡ እግዚአብሔር፡ ዮም፡ በዛቲ፡ ዕለት፡ ከመ፡ ሀገር፡ ጽንዕት፡ ወ ከመ፡ ዓምደ፡ ኃፂን፡ ወከመ፡ አረፍተ፡ ብር ት፡ ጽኑዕ፡ ላዕለ፡ ኵሉ፡ ምድር፡ ወላዕለ፡ ኵ ሉ፡ ነገሥተ፡ ይሁዳ፤ ወመሳፍንቲሆሙ፡ ወ ለኵሉ፡ አሕዛበ፡ ምድር፡ ወካህናቲሆሙ ኒ፡ ወነቢያቲሆሙ፡ ወይፀብኡከ፡ ወኢይ ክሉከ፡ እስመ፡ አነ፡ ሀሎኩ፡ ምስሌከ፡ ወአ ድኅነከ፡ ይቤ፡ እግዚአብሔር። ክፍል፡ ፮፡ ወ ካዕበ፡ ነበበኒ፡ እግዚአብሔር፡ ወይቤለኒ፡[ምዕ፡፪] ሖር፡ አስምዕ፡ ወአጠይቅ፡ ኀበ፡ ምስማዓ፡ ሰ ብአ፡ ኢየሩሳሌም፨ ወበል፡ ዘከርኩ፡ ለኪ፡ ኦ ኢየሩሳሌም፡ ምሕረተኪ፡ ወሞገሰ፡ ንእስ ኪ፡ ወአፍሮ፡ ትዕግሥተኪ፤ ዘአመ፡ ልሀቂ፡ ዘከመ፡ ተሰውከኒ፡ በገዳም፡ በበድው፡ በኀ በ፡ ኢይዘራአ፡ ወበኀበ፡ ቀደስክዎ፡ ለእስ ራኤል፡ ይቤ፡ እግዚአብሔር፡ ቅዱስ፡ እ </w:t>
      </w:r>
    </w:p>
    <w:p w14:paraId="29F17C6D" w14:textId="45987ABD" w:rsidR="00607CE0" w:rsidRDefault="00E07A3B">
      <w:r>
        <w:t>[col. 3]ስራኤል። ወኃረይክዎ፡ ወአዘዝክዎ፡ከ መ፡ ይኅርይዎ፡ ለእግዚአብሔር፡ ለእስ ይትለአኩኒ፡ ቀዳሜ፡ ማእረሩ፨ ክፍል፡ ፯፡</w:t>
      </w:r>
      <w:r w:rsidR="00022A3D">
        <w:t xml:space="preserve"> </w:t>
      </w:r>
      <w:r>
        <w:t xml:space="preserve">ወይቤ፡ ኵሎሙ፡ እለ፡ ይፈቅዱ፡ ይብልዕዎ ይኔስሑ፡ አወርድ፡ ወአመጽእ፡ ላዕሌሆ ሙ፡ እኪተ፡ ይቤ፡ እግዚአብሔር፨ ክፍል፡ ፰፡ ስምዑ፡ ቃለ፡ እግዚአብሔር፡ ሰብአ፡ ቤ ተ፡ ያዕቆብ፡ ኵሉ፡ ነገድ፡ ወበሐውርት፡ ቤ ተ፡ እስራኤል፨ ክፍል፡ ፱: ከመዝ፡ ይቤ፡ እግ ዚአብሔር፡ ምንተ፡ ረከቡ፡ አበዊክሙ፡ አበሳ፡ በላዕሌየ፡ በዘይግእዙኒ፡ ከመ፡ ይር ሐቁ፡ እምኒየ፡ ነዋኃ፨ ወሖሩ፡ ወተለዉ፡ ከንቶ፡ </w:t>
      </w:r>
      <w:r>
        <w:lastRenderedPageBreak/>
        <w:t>ወኢረብሑ፡ ወኢምንተኒ፡ ወከን ቶ፡ ኮኑ፨ ወይቤሉ፡ አይቴ፡ ውእቱ፡ እግዚ አብሔር፡ ዘአውፅአነ፡ እምድረ፡ ግብጽ፡ ወመርሐነ፡ ውስተ፡ በድው፡ በብሔረ፡ አ ጽ፡ በምድር፡ ኀበ፡ አልቦ፡ ዕፀ፡ ወማየ፨ ወ ዘአልበቲ፡ ፍሬ፡ ብሔር፡ ኀበ፡ ኢኬዶ፡ ሰብእ፡ ወኢነጸራ፡ እጓለ፡ እመሕያው፡ ወአብአነ፡ ውስተ፡ ቀርሜሎስ፡ ከመ፡ ንብላዕ፡ ፍሬሃ፡ ወበረከታ፨ ወሶበ፡ ቦእክሙ፡ ወአርኰስከ ምዋ፡ ለምድርየ፡ ወአኅሠርሙ፡ ርስትየ፡ ወካህናቲክሙ፡ ኢይቤሉ፡ አይቴ፡ ውእቱ፡ እግዚአብሔር፨ ወእለሂ፡ ተምሕሩ፡ ሕግየ ኢሐለዩኒ፡ ወኖሎትክሙኒ፡ ዓለውኒ፡ ወ ነቢያትኒ፡ ይትዌረዱ፡ ለበዐል፡ ግልፎ፡ ወ ሖሩ፡ ወተለዉ፡ ዘኢይበቍዖሙ፡ በበይነዝ፡ ዓዲ፡ እትዋቀሰክሙ፡ ይቤ፡ እግዚአብሔር፡ ወእሴነኖሙ፡ ለደቂቀ፡ ደቂቅክሙ፨ ወእት ፋትሐ፡ከሙ፡ ካዕበ፨ ኅልፉኬ፡ ውስተ፡ ደ ስያተ፡ ሮም፨ እስመ፡ ዓደውክሙ፡ እም ነ፡ቀጥኤም፡ ወርእዩ፡ ወለእኩ፡ ወፈንው፡ ኀበ፡ ደቂቀ፡ ቄዳር። ወአእምሩ፡ ወላብው፡ ባሕቱ፡ እመ፡ ኮነ፡ ከመዝ፡ እመቦ፡ ፩፡ ዘገብረ፡</w:t>
      </w:r>
      <w:r w:rsidR="00022A3D">
        <w:t xml:space="preserve"> </w:t>
      </w:r>
      <w:r>
        <w:t xml:space="preserve">ግብርክሙ፨ ወእመቦ፡ አሕዛብ፡ ዘወለጡ፡ አማልክቲሆሙ፡ በዘኢኮነ፡ አምላክ፡ ወሕ ዝብየ፡ ወለጡ፡ ክብሮሙ፡ ወተለው፡ ዘኢ ይበቍዖሙ፨ አንከረአ፡ ሰማይ፡ በእንተ ዝ፡ ወፈርሁ፡ ወርእዱ፡ ወደንገፁ፡ ወአንዕ ጠጡ፡ በሀቁ፡ ይቤ፡ እግዚአብሔር፡ እኩያ </w:t>
      </w:r>
    </w:p>
    <w:p w14:paraId="1E72C569" w14:textId="3A7A7267" w:rsidR="00E07A3B" w:rsidRDefault="00E07A3B">
      <w:r>
        <w:t>f. 200v</w:t>
      </w:r>
    </w:p>
    <w:p w14:paraId="303F1B38" w14:textId="23A8050F" w:rsidR="00607CE0" w:rsidRDefault="00E07A3B">
      <w:r>
        <w:t>[col. 1]ተ፡ ክልኤተ፡ ገብሩ፡ ሕዝብየ፡ እስመ፡ ኪያየ ኒ፡ ኃደጉኒ፡ ወርኅቁ፡ እምኔየ፨ ዘኮንክዎሙ፡ ነቅዓ፡ ማየ፡ ሕይወት፡ ጥዑመ፡ ወከረዩ፡ ሎሙ፡ ዓዘቃተ፡ ንፁፋተ፡ ዘአልቦ፡ ውስቴ፡ ቱ፡ ማየ፡ ወኢምንተኒ፡ ወለቅለቅዎሙ፡ በ ዓረር፡ ወኢገብአ፡ ውስቴቶሙ፡ ማይ፨ ቦ ኑ፡ እስራኤል፡ አው፡ እንከ፡ ውእቱ፡ ገብር ኑ፨ ወእመሰ፡ አግዓዚ፡ ውእቱ፡ ያዕቆብ፡ አ ው፡ እምትወልደ፡ ቤትየ፡ ውእቱ፡ እምኢገ ብረ፡ ዘንተ፡ ለምንት፡ ኮነ፡ፄዋ: ወኮነ፡ ለም ህርከ፨ እምይእዜ፡ ይጥኅሩ፡ ወይመስጥ ዎ፡ አናብስት፡ ነገሥተ፡ ባቢሎን፨ ወያነሥ ኡ፡ ቃሎሙ፡ ወይዌውዑ፡ ላዕሌሁ፡ እለ፡ አ ማሰንዋ፡ ለብሔሩ፡ ወይነሥትዎን፡ ለአህ ጉሪሁ፡ ወትከውን፡ ምድሩ፡ ምዝብርተ፡ ወከመ፡ አልቦ፡ ዘነብሮን፡ ወአዕፃዳቲሆ ኒ፡ በድወ፡ እምኃጢአ፡ እለ፡ ይነብርዋ፨</w:t>
      </w:r>
      <w:r w:rsidR="00022A3D">
        <w:t xml:space="preserve"> </w:t>
      </w:r>
      <w:r>
        <w:t>ወሰብአ፡ ሜምፎስ፡ ወታሕፌስ፡ ክልኤ፡ አህጉረ፡ ግጽ፡ እሉ፡ እሙንቱ፡ እለ፡ ይቅድ ሙ፡ ፄውዎ፡ ሊቀ፡ አይሁድ፡ እምድኅረ፡ ተቀ ትለ፡ ኢዮስያስ፡ ተፄወወ፡ ወልዱ፡ ወአንበ ሩ፡ ህየንቴሁ፡ ካልእ፨ ወይፄወው፡ መሳፍን ት፡ እምድኅረ፡ መሳፍንት፨ ክፍል፡[፲] ናሁ፡ ርኤ፡ እስመ፡ ከመዝ፡ ይሬስየ ከ፡ ኃዲገ፡ ዚአየ፡ እስመ፡ ጸላእከ፡ ወርኅቅ፡ እ ምአምልከ፡ እግዚአብሔር፡ ዘፈጠረከ፡ ወ መሐርከ፡ በውስተ፡ ፍኖት፡ ይቤ፡ እግዚአ ብሔር፡ አምላክ፨ ወይእዜኒ፡ ምንተ፡ ኮን ከ፡ ወምንተ፡ ብከ፡ ዘአንሶሰውከ፡ በፍኖተ፡ ግብጽ፡ ከመ፡ ትስተይ፡ ማየ፡ ሕሙገ፡ እምተ ከዜ፡ ዘግብጽ፨ እፎ፡ እንከ፡ ወምንተ፡ ብከ፡ ዘተ ሐውር፡ በፍኖተ፡ ሶርያ፡ ከመ፡ ትስተይ፡ ማየ፡ ፈለግ፨ ለይገሥዕከ፡ ተራቆትከ፡ ወይዘለፈ ከ፡ እከይከ፨ ርኢኬ፡ ወለቡ፡ አእምር፡ ወጠይ ቅ፡ከመ፡ ይከውነከ፡ ግብረ፡ መሪረ፡ ኀዲገ፡ ዚአ የ፨ እስመ፡ ኃደገ፡ አምልኮ፡ እግዚአብሔር አምላክከ፡ ወኢአመንከኒ፨ ከፍል፡ ፲ወ፩፡</w:t>
      </w:r>
      <w:r w:rsidR="00022A3D">
        <w:t xml:space="preserve"> </w:t>
      </w:r>
      <w:r>
        <w:t xml:space="preserve">ከመዝ፡ ይቤ፡ እግዚአብሔር፡ ኃያል፡ እስመ፡ እምዓለም፡ ቀጥቀጥኩ፡ አርዑተከ፡ ወሰበ ርኩ፡ መዋቅሕተከ፡ ወእበይከ፡ ገብረ፡ ግ </w:t>
      </w:r>
    </w:p>
    <w:p w14:paraId="000400F9" w14:textId="4A6665C3" w:rsidR="00607CE0" w:rsidRDefault="00E07A3B">
      <w:r>
        <w:t>[col. 2]በረከ፡ ወትቤ፡ ኢያምልከ፡ አማዕክተ፡ ካል አ፨ ወአንተሰ፡ ጻእሙ፡ ተሐውር፡ ላዕለ፡ አድ፡</w:t>
      </w:r>
      <w:r w:rsidR="00022A3D">
        <w:t xml:space="preserve"> </w:t>
      </w:r>
      <w:r>
        <w:t>ባር፡ ነዋኃት፡ ወታሕተ፡ ኵሉ፡ ዕፀው፡ ወኦም፡</w:t>
      </w:r>
      <w:r w:rsidR="00022A3D">
        <w:t xml:space="preserve"> </w:t>
      </w:r>
      <w:r>
        <w:t>እለ ብዙኃን፡ አዕፁቅ፡ ዘቦሙ፡ ጽላሎት፡</w:t>
      </w:r>
      <w:r w:rsidR="00022A3D">
        <w:t xml:space="preserve"> </w:t>
      </w:r>
      <w:r>
        <w:t>ትስሕት፡ ቦሙ፡ ወትዜሙ፡ ወበህየ፡ አትከዓ ው፡ በዝሙትየ፡ ትቤ፨ ወአንሰ፡ እከልኩ፡</w:t>
      </w:r>
      <w:r w:rsidR="00022A3D">
        <w:t xml:space="preserve"> </w:t>
      </w:r>
      <w:r>
        <w:t>አዕፁቀ፡ ወተከልኩ፡ ለከ፡ ወይነ፡ ወኵሎ፡ አ ቅማኃተ፡ ጽድቅ፡ ወአንተሂ፡ ተመየጥከ፡ ላ ዕሌየ፨ ወዓለውከኒ፡ ከመ፡ ነኪር ፍጥረት እፎ፡ እንከ፡ እጕስታረ፡ ኮነ፡ ወይነ፡ ነኪር፡ ወ</w:t>
      </w:r>
      <w:r w:rsidR="00022A3D">
        <w:t xml:space="preserve"> </w:t>
      </w:r>
      <w:r>
        <w:t>እመ፡ አንተ፡ ሐፀብከ፡ ኃጣይኢከ፡ ቅሩባት፡</w:t>
      </w:r>
      <w:r w:rsidR="00022A3D">
        <w:t xml:space="preserve"> </w:t>
      </w:r>
      <w:r>
        <w:t>እማንቱ፡ ኀቤከ፡ ይቤ፡ እግዚአብሔር፡ ኃያ ል፨ ክፍል ፲ወ፪፡ ዘእ[</w:t>
      </w:r>
      <w:r w:rsidR="00022A3D">
        <w:t>.</w:t>
      </w:r>
      <w:r>
        <w:t>]ምጽሕፈ፡ ኤርምያ ስ፡ ነቢይ፡ ወእፎ፡ ትብል፡ ኢረኵስኩ፡ ወኢታ ለውክዎ፡ ለበዓል፡ ግልፎ፡ ወኢያምላክዎ፥ ርኢኬ፡ ኀበ፡ ፍናዊከ፡ ዘውስተ፡ አፍላግ፡ ወ ርኢ፡ ወአእምር፡ ዘገብርከ፡ ዘከመ፡ አንሣእ ከ፡ ቃልከ፡ ለአምልኮ፡ ጣዖት፡ በበሰርክ፡ ትት ናገር፨ ኦጠዋይ፡ በፍናዌሁ፡ ከመ፡ አድገ፡ ገዳ ም፡ ዘይትመሀር፡ ሩጽተ፡ ወይትረአይ፡ ውሰተ፡</w:t>
      </w:r>
      <w:r w:rsidR="00022A3D">
        <w:t xml:space="preserve"> </w:t>
      </w:r>
      <w:r>
        <w:t>በድው፡ ወይትዌረድ፡ በፍትወተ፡ ነፍሱ፨ ወ ኮንክሙ፡ ከመ፡ እጕላ፡ ቁናጽል፡</w:t>
      </w:r>
      <w:r w:rsidR="00022A3D">
        <w:t xml:space="preserve"> </w:t>
      </w:r>
      <w:r>
        <w:t>እለ፡ እለ፡ ይከሥ ቱ፡ አፉሆሙ፡ ወሶበ፡ ይርኅቡ፡ ለነፍስ፡ ከማሁ ኬ፡ ኵሎሙ፡ ደቂቀ፡ እስራኤል፡ ከሠቱ፡ አልባቢ ሆሙ፡ ለአምልኮ፡ ጣዖት፡ ወአልቦሙ፡ ጻድቃ ነ፨ እለ፡ ይጌሥጽዎሙ፡ ወአኃዝዎ፡ ወአል ቦ፡ ዘያገብኦ፡ ኵሎሙ፡ እለ፡ የኃሥሥዎ፡ ወ ይጸምዉ፡ ወይረክብዎ፡ በኃበ፡ ኃሥረ፨</w:t>
      </w:r>
      <w:r w:rsidR="00022A3D">
        <w:t xml:space="preserve"> </w:t>
      </w:r>
      <w:r>
        <w:t>ክ ፍል፡ ፲ወ፫፡አእትቱኬ፡ ወሚጡ፡ እግሪክሙ፡</w:t>
      </w:r>
      <w:r w:rsidR="00022A3D">
        <w:t xml:space="preserve"> </w:t>
      </w:r>
      <w:r>
        <w:t>እምኃጢአት፡ እምነፍኖት፡ መብእስ፡ ወጕር ዔክሙኒ፡ እምነ፡ ጽምእ፨ ወኢትበሉ፡ ጸና ዕነ፡ ወአጥባዕነ፡ ለአምልኮ፡ ጣዖት፡ እስመ፡ አ ፍቀርነ፡ ነኪር፡ ወተለውነ፡ ኪያሆሙ፡ ወሖር ነ፡ በከመ፡ ኃፍረተ፡ ሰራቂ፡ ዘያኃፍር፡ ሶበ፡ ረ ከብዎ፡ ወአኃዝዎ፨ ከማሁ፡ ተኃፍሩ፡ ደቂቀ፡</w:t>
      </w:r>
      <w:r w:rsidR="00022A3D">
        <w:t xml:space="preserve"> </w:t>
      </w:r>
      <w:r>
        <w:t>እስራኤል፡ ወኃሥሩ፡ እሙንቱኒ፡ ወነገሥቶ ሙኒ፡ ወአበይቶሙኒ፡ ወካህናቲሆሙኒ፡ እ ስመ፡ ይቤልዋ፡ ለዕፅ፡ እምነ፡ አንቲ፡ ወለአብ ንኒ፡ አንተ፡ አቡነ፨ እስመ፡ ሜጡ፡ ዘባኖሙ፡</w:t>
      </w:r>
      <w:r w:rsidR="00022A3D">
        <w:t xml:space="preserve"> </w:t>
      </w:r>
      <w:r>
        <w:t xml:space="preserve">ኀቤየ፡ ወአከ፡ ገጻሙ፡ ወአልባቢሆሙሰ፡ አ </w:t>
      </w:r>
    </w:p>
    <w:p w14:paraId="34A60AD4" w14:textId="214F97E2" w:rsidR="00607CE0" w:rsidRDefault="00E07A3B">
      <w:r>
        <w:t>[col. 3]ርኀቁ፡ እምኔየ፨ ወአመሰ፡ ምንዳቤሆሙ፡</w:t>
      </w:r>
      <w:r w:rsidR="00022A3D">
        <w:t xml:space="preserve"> </w:t>
      </w:r>
      <w:r>
        <w:t>አመ፡ ዕለተ፡ እኪት፡ ይብሉኒ፡ ተንሥእ፡</w:t>
      </w:r>
      <w:r w:rsidR="00022A3D">
        <w:t xml:space="preserve"> </w:t>
      </w:r>
      <w:r>
        <w:t>ለረድዔትነ፡ ወአድኅነነ፡ ወባልኃነ፨ ክፍል፡ ፲ወ፬፡ አይቴኑመኬ፡ ሀለው፡ አማልክ ቲክሙ፡ ዘገበርክሙ፡ ለክሙ፡ እንተ፡ ኃረይ ክሙ፡ ይትነሥኡኬ፡ ወይርደኡክሙ፡ እመ፡ ምንዳቤክሙ፡ አመ፡ ዕለተ፡ እኪት፨ እስመ፡ ብዙኃን፡ አማልክቲክሙ፡ በኆልቈ፡ አኅ ጉሪክሙ፡ ወአዕፃዳቲክሙ፨ ኦዘመደ፡ ይሁ ዳ፡ ወበኆልቈ፡ ፍናዌሃ፡ ለኢየሩሳሌም፡ ሦዕክሙ፡ ለበዓል፡ ግልፎ፨ ክፍል፡ ፲ወ፭። ለምንትኑ፡ ትነቡኒ፡ ናሁ፡ ኵልከሙ፡ ዓለው ክሙኒ፡ ወኵልክሙኒ፡ ዓመፅክሙኒ፡ ይ ቤ፡ እግዚአብሔር፨ ለምንትኑ፡ ትትዋቀ ሱኒ፡ እስመ፡ ናሁ፡ ዓለውከሙኒ፡ ኅቡረ፡ ወ ሐሰውክሙኒ፡ ወኮነ፡ ተግሣጽየ፡ ለደቂቅ ክሙ፡ ከንቶ፤ እስመ፡ በከ፡ ቀተልኩ፡ ደቂቅ ክሙ፡ እስመ፡ ኢተወከፍክሙ፡ ተግሣጽ የ፤ ወአጥፍኦሙ፡ በፀብዕ፡ ለውሉድክሙ፡</w:t>
      </w:r>
      <w:r w:rsidR="00022A3D">
        <w:t xml:space="preserve"> </w:t>
      </w:r>
      <w:r>
        <w:t>ወለነቢያቲክሙኒ፡ በልዓቶሙ፡ መጥባሕት፡ ከመ፡ አንበሳ፡ ዘይመስጥ፡ ወይሤሩ፡ ወበ ዝኒ፡ ኢፈራህክሙኒ፨ ክፍል፡ ፲ወ፮፡ ይእዜኒ፡ ስማዕ፡ ቃለ፡ እግዚአብ ሔር፡ ኦትውልድ፡ አጠዋይ፡ ወእኩይ፡ ከመዝ፡</w:t>
      </w:r>
      <w:r w:rsidR="00022A3D">
        <w:t xml:space="preserve"> </w:t>
      </w:r>
      <w:r>
        <w:t xml:space="preserve">ኮንኩኑ፡ ከመ፡ ገዳም፡ ለደቂቀ፡ እስራኤል፡ አ ው፡ ከመ፡ ምድረ፡ በድው፡ ምዝብርት፨ ለምን ት፡ ይቤ፡ ሕዝብየ፡ ናሁ፡ ኃደግናከ፡ ኢንትቀ ነይ፡ለከ፡ ኢንመጽእ፡ </w:t>
      </w:r>
      <w:r>
        <w:lastRenderedPageBreak/>
        <w:t>ወኢንገብእ፡ ኀቤከ፡ እ ንከ፡ ወካዕበ፡ ትረስዕኑ፡ ድንግል፡ ምታ፡ ወ መርዐት፡ ሠርጓ፡ ወበዝግናሃ፡ ወሕዝብየ ሰ፡ ረስዑኒ፡ መዋዕለ፡ ዘአልቦ፡ ኆልቈ፡ ወተ ምሀሩ፡ እንከ፡ በፍኖቶሙ። ምንተ፡ እንከ፡</w:t>
      </w:r>
      <w:r w:rsidR="00022A3D">
        <w:t xml:space="preserve"> </w:t>
      </w:r>
      <w:r>
        <w:t>ዓዲ፡ ሠናየ፡ ዘይፈቅዱ፡ በፍናዌሆሙ፡ ከመ፡ ይሥሡ፡ ተፋቅሮ፨ አኮ፡ ከመዝ፡ ዓዲ፡ ወእ ሙንቱሂ፡ አኅሰሙ፡ ገቢረ፡ እከይ፡ ከመ፡ ያር ኩሱ፡ ፍናዊሆሙ፤ ወእደዊሆሙኒ፡ ተሴር የት፡ በደመ፡ ምስኪናን፡ ነፍስ፡ ንዱሐን፨ ወይ ቤሉ፡ ንጹሐን፡ ንሕነ፡ እምኃጢአት፨ አኮ፡ ውስተ፡</w:t>
      </w:r>
      <w:r w:rsidR="00022A3D">
        <w:t xml:space="preserve"> </w:t>
      </w:r>
      <w:r>
        <w:t xml:space="preserve">ግብ፡ ዘረከብነ፡ ዳእሙ፡ ውስተ፡ ኦም፡ ወቤት፨ ን ጹሐን፡ ንሕነ፡ ዳእሙ፡ ይትመየጥ፡ መዐትከ፡ እም </w:t>
      </w:r>
    </w:p>
    <w:p w14:paraId="7E56FA37" w14:textId="183FADB6" w:rsidR="00E07A3B" w:rsidRDefault="00E07A3B">
      <w:r>
        <w:t>f. 201r</w:t>
      </w:r>
    </w:p>
    <w:p w14:paraId="60FA2D99" w14:textId="7A18BE14" w:rsidR="00607CE0" w:rsidRDefault="00E07A3B">
      <w:r>
        <w:t>[col. 1]ኔነ፡ ክፍል፡ ፲ወ፯፡ ናሁኬ፡ አነ፡ እትዋቀሰክሙ፡ ወእትፋትሐክሙ፡ ወአኴንነክሙ፡ እስመ፡</w:t>
      </w:r>
      <w:r w:rsidR="00022A3D">
        <w:t xml:space="preserve"> </w:t>
      </w:r>
      <w:r>
        <w:t xml:space="preserve">ትብሉ፡ ኢአበስነ፡ እስመ፡ አስተዓበድክሙ፡ ጥቀ፡ ወአመክዓብክሙ፡ ፍናዌክሙ፡ ናሁ፡ ትረውፁ፡ በግብጽ፡ ወትትኃፈሩ፡ በከመ፡ ተኃፈርክሙ፡ ወጐየይክሙ፡ እምሶርያ ወእምዝየኒ፡ ኢትወፅኡ፨ ወእደዊክሙኒ፡ ዲበ፡ ርእሰ፡ ከመ፡ እስመ፡ አቅበጸክሙ፡ እግዚ አብሔር፡ ተስፋክሙ፡ ወኢትረክቡ፨ ክፍል፡ ፲ወ፰፡፡ አኮኑ፡ ሰበ፡ ይድኅር፡ ብእሲ፡ ብእሲቶ፡ እመ፡ ሰደዳ፡ ወወፅአት፡ እምኀቤ ሁ፡ ወተወስበት፡ ይእቲሂ፡ ብእሲት፡ ኀበ፡ ካ ልእ፡ ብእሲ፡ ወዳግመ፡ ገብአ፡ ኀቤሃ፡ ወአው ሰበ፡ ዘቀዳሚ፡ ምታ፨ አኮኑ፡ ርኵስት፡ ይእ ቲ፡ ብእሲት፡ ወትረኵስ፡ ምድር፡ በእንቲአ ሆሙ፨ ከፍል፡ ፲ወ፱፡ ወአንቲሂኬ፡ ዘመወ ኪ፡ በብዙኃን፡ ኖሎት፡ ወተሠወጥኪ፡ ኀ ቤየ፡ ይቤ፡ እግዚአብሔር፨ አንሥኢ፡ አዕይ ንተኪ፡ ርቱዓ፡ ይቤ፡ እግዚአብሔር፡ ወነጽ ሪ፡ ኀበ፡ ኵሉ፡ ፍናው፡ ወርኢዩ፡ እመቦ፡ ኀ በ፡ ኢዘሙኪ፨ እስመ፡ ነበርኪ፡ ከመ፡ ቋ ዓት፡ በድው፡ ወአርኰስኪያ፡ ለምድር፡ በ ርኵስኪ፡ ወበዝሙትኪ፡ በእከይኪ፨ ተ ኃጥአ፡ ዝናም፡ ወኢፈቀድኪ፡ ትኅድጊ፡ ተ ግባረኪ፡ ወነበርኪ፡ ምስለ፡ ብዙኃን፡ ኖ ሎት፡ ለኃሣርኪ፡ ገጸ፡ ዘማ፡ ኮንኪ፡ ወተኃፈ ርከ፡ በኀበ፡ ኵሉ፨ አኮ፡ ከመ፡ እግዚእኪ፡ ወአቡኪ፡ ዘጸዋዕከኒ፡ ወኢከመ፡ ምትኪ፡ ዘንእስኪ፡ ወኢተነብሬ፡ ለዓለም፡ ናሁ፡ ተ ናገርኪ፡ ወነበብኪ፡ ወገበርኪ፡ ዘንተ፡ እ ኪተ፡ ወከህልኪ፨ ክፍል፡ ፳፨ ወካዕበ፡ ነበበኒ፡ እግዚአብሔር፡ ወይቤለኒ፡ በመ ዋዕለ፡ ኢዮስያስ፡ ንጉሥ፡ ርኢከኑ፡ ዘገብ ረት፡ ዘረሰየትኒ፡ ነባሪተ፡ እስራኤል፨ ከመ፡ ሖረት፡ ውስተ፡ ኵሉ፡ ድብር፡ ነዋኅ፡ ወታሕ ተ፡ ኵሉ፡ ዕፀዋት፡ አእዋም፡ እንተ፡ ብዙኃት፡ አዕፁቂሆን፡ ወዘመወት፡ በህየ፨ ክፍል፡ ፳፩፡ ወእቤላ፡ እም ድኅረ፡ ገብረት፡ ዘንተ፡ ኵሎ፡ እኩያተ፡ ነስሒ፡ ወ ግብኢ፡ ኀቤየ፨ ወኢነስሐት፡ ወአበየት፡ ገቢአ፡ ኀቤየ፡ ወርእየት፡ እከያ፡ ወዕልወታ፡ ወምርዓታ፡ </w:t>
      </w:r>
    </w:p>
    <w:p w14:paraId="78B4324A" w14:textId="1B8DCAC9" w:rsidR="00607CE0" w:rsidRDefault="00E07A3B">
      <w:r>
        <w:t xml:space="preserve">[col. 2]እኅታ፡ እንተ፡ ትነብር፡ ምርዕተ፡ ይሁዳ፡ ወኢያ ፍቀረታ፡ ለእኅታ፡ ዘትነብር፡ ይሁዳ፡ ወረኰሰ ት፡ ምድር፡ በእንቲአሃ፨ እስመ፡ ኃዳሪተ፡ እስራ አል፡ ዘመወት፨ ወርኢኩ፡ ኃደግዋ፡ ኵሎ፡ ሙማ ኅዛኒሃ፡ እለ፡ ዘመውት፡ ምስሌሆሙ፡ ሀገሪተ፡ እስ ራኤል፨ ወደኃርክዋ፡ ወወሀብክዋ፡ መጽሐፈ፡ ኅ ዳጋቲሃ፡ ውስተ፡ እዴሃ፨ ወኢኃፍረት፡ ኅሥርተ፡ ይሁዳ፡ ወአፍቀረታ፡ ለዘማ፡ አኅታ፡ እንተ፡ ትነብ ር፡ ይሁዳ፨ ወሖረት፡ ይእቲኒ፡ ወዘመወት፡ ወ በዝኃ፡ ዝመታ፡ ወዘመወት፡ ብዕፀው፡ ወበአእ ባን፡ ወከንቱ፡ ኮነ፡ ዝሙታ፨ ወምስለ፡ ዝንቱ፡ ኵሉ፡ ኢተመይጠት፡ ኀቤየ፡ ኅሥርተ፡ ይሁዳ፡ በኵሉ፡ ልባ፡ እኅታ፡ አንተ፡ ትነብር፡ ይሁዳ፡ ወዳ እሙ፡ ኢነስሐት፡ ወባሕቱ፡ ውስተ፡ ሐለተ፡ ሐ ሰት፡ በሐሰት፡ ነስሐት፨ ክፍል፡ ፳ወ፪፡፡ ወካዕበ፡ ይቤለኒ፡ እግዚአብሔር፡ ናሁ፡ አጽደቀ ት፡ ኅሥርተ፡ ይሁዳ፡ ወይ[እ]ስራኤል፡ ነፍስ፡ ፈድ ፋደ፡ ዕልወት፡ ኅሥርተ፡ ይሁዳ፡ እምነ፡ እኅታ፡ ለዘማ፡ኅድርተ፡ ይሁዳ፨ ወሖር፡ ወአንብብ፡ ወአስምዕ፡ ዘነገረ፡ ለመንንለ፡ መስዕ፨ ወበል፡ ነስሒ፡ ወተመየጢ፡ ኀቤየ፡ ኃዳሪተ፡ ሀገረ፡ ይ[እ] ስራኤል፡ ይቤ፡ እግዚአብሔር፡ ወኢያጸንዕ ገጽየ፡ ላዕሌክሙ፡ እስመ፡ መሐሪ፡ አነ፡ ወኢያጸን ዕ፡ ኵነኔክሙ፡ ይቤ፡ እግዚአብሔር፨ ወኢይት መ[ዐ]ዓክሙ፡ እንከ፡ እስከ፡ ለዓለም፡ ዳእሙ፡ አእ ምሪ፡ ዓመፃኪ፨ ወተዘከሪ፡ ኃውኢከ፡ እስ መ፡ ዓለውከኒ፡ ይቤ፡ እግዚአብሔር፡ አምላክ ኪ፡ ከመ፡ አንተሰ፡ አበስኪ፡ ቅድመ፡ እግዚአብ ሔር፡ አምላክኪ፨ ወዘረውኪ፡ ፍናዊኪ፡ ወወ ለጥኪ፡ ኀበ፡ ነኪር፡ በታሕተ፡ ኵሉ፡ ዕፀው፡ ወአን ዋም፡ ዘገዳም፡ ወኢሰምዑ፡ ቃልየ፡ ይቤ፡ እግ ዚአብሔር፡ ነስሑ፡ ወተመየጡ፡ ደቀቀ፡ ዓላዊ ያን፡ ይቤ፡ እግዚአብሔር፨ ክፍል፡ ፳ወ፫፡ እስ መ፡ አፍቀርኩክሙ፡ ወአነ፡ አቀንየክሙ፡ ወአ ምጻእኩክሙ፨ ወአነሥአክሙ፡ ፩፡ እምሀገር፡ ወእምጸዋዌ፡ ወክልኤተ፡ እምብሔር፨ ወአ ምጻእክሙ፡ ወእወስደክሙ፡ ውስተ፡ ጽዮን፡ ወእሁበክሙ፡ ኖሎተ፡ ዘከመ፡ ልብየ፡ ወያርእ ዩ፡ በጥበብ፡ ወበአእምሮ፨ ክፍል፡ ፳ወ፬፡ ወእ ምዝ፡ አመ፡ በዛኅክሙ፡ በውስተ፡ ምድር፡ በው </w:t>
      </w:r>
    </w:p>
    <w:p w14:paraId="33FA3207" w14:textId="1A0B1718" w:rsidR="00607CE0" w:rsidRDefault="00E07A3B">
      <w:r>
        <w:t>[col. 3]እቱ፡ መዋዕል፡ ይእተ፡ አሚረ፡ ይቤ፡ እግዚአብ ሐር፨ ወኢትዜክሩ፡ ታቦታ፡ ኪዳን፡ ወኢትብ ሉ፡ እንከ፡ ነያ ታቦታ፡ ሥርዓቱ፡ ለቅዱስ፡ እስ ኤል፡ ወኢትበሉ፡ አይቴ፡ ውእቱ፡ ወዓዒ፡ ኢትሐ ልይዎ፡ በአልባቢክሙ፡ ወኢትሰምይዎ፡ በአራ ክሙ፡ ወኢትዘከርዎ፡ ወኢትሔውፅዎ፡ ወ ኢተኃሥሥዎ፡ እንከ፡ ይእተ፡ አሚረ፨ ክፍል፡</w:t>
      </w:r>
      <w:r w:rsidR="00022A3D">
        <w:t xml:space="preserve"> </w:t>
      </w:r>
      <w:r>
        <w:t>፳ወ፭፡ ወበውእቱ፡ መዋዕል፡ ይሰምይዎ፡ ለኢ የሩሳሌም፡ መንበረ፡ እግዚአብሔር፡ ወይትጋ ብኡ፡ ኵሎሙ፡ አሕዝብ፡ ውስተ፡ ኢየሩሳሌም፡ ወይሴፈው፡ ስመ፡ እግዚአብሔር፡ ወይትልው አንከ፡ ሕሊና፡ ልቦሙ፡ አኩየ፨ ወበውእቱ፡ መ ዋዕል፡ ይመጽኡ፡ ቤተ፡ ይሁዓ፡ ላዕለ፡ ቤተ፡ እ ስራኤል፡ ወየሐውሩ፡ ደቂቅ፡ ይሁዳ፡ ወደቂቀ፡ እስራኤል፡ ኅቡረ፡ ወይመጽኡ፡ እምብሔረ፡ ደቡብ፡ ወምድረ፡ ሰሜን፨ ወእምኵሉ፡ በሐው ርት፡ ውስተ፡ ምድር፡ አንተ፡ ወረሱ ወወሀብዋ፡ ለአበዊሆሙ፨ ወአነሂ፡ እሬስየከ፡ ወልድየ ወይቤ፡ ይኩን፡ እግዚኦ፡ እስመ፡ አዘዝከ፡ ላዕ ለ፡ ውልዶሙ፡ ወእኁበከ፡ ምድረ፡ ኅሪተ፡ ርስ ተ፡ ሊቃውንተ፡ አሕዛብ፡ አንተ፡ ይእቲ፡ ርስተ፡</w:t>
      </w:r>
      <w:r w:rsidR="00022A3D">
        <w:t xml:space="preserve"> </w:t>
      </w:r>
      <w:r>
        <w:t>እግዚአብሔር፡ ዘኵሎ፡ ይመል፨ ወእቤ፡ ከመ፡</w:t>
      </w:r>
      <w:r w:rsidR="00022A3D">
        <w:t xml:space="preserve"> </w:t>
      </w:r>
      <w:r>
        <w:t xml:space="preserve">ትጸውዑኒ፡ ከመ፡ አብ፨ ወእመሰ፡ ትቤ ሉኒ፡ አንብየ፡ ወኢትትመየጡ፡ ኀቢየ፡ እምአም ልኮትየ፨ ወባሕቱ፡ አንትሙሰ፡ ከመ፡ ብእሲ ት፡ እንተ፡ ተዓልዎ፡ ለምታ፡ ከማሁ፡ ከሕድከ ሙ፡ ኦደቂቀ፡ ቤተ፡ እስራኤል፡ ይቤ፡ እግዚአ ብሔር፨ ክፍል፡ ፳ወ፮፡ ቃለ፡ አእላፍ፡ ተሰምዐ፡ በፍናው፡ ብካይ፡ ወገዓሮሙ፡ ለደቂቀ፡ እስራ ኤል፡ እስመ፡ ወለጡ፡ ወዓመፁ፡ በፍናዊሆም፡ ወረስዕዎ፡ ለእግዚአብሔር፡ አምላክሙ፡ ወቅዱ ሶሙ፨ ተመየጡ፡ደቂቀ፡ ዓላዊያን፡ ወእፌው ሰክሙ፡ ቍስለክሙ፡ ወእትዌከፍ፡ ንስሐክሙ፡ ወይቤሉ፡ ናሁ፡ ንሕነ፡ ንከውነከ፡ አግብርቲከ፡ ወ አንተ፡ እግዚእነ፡ ወአምላክነ፨ ወአማን፡ ሐሰት፡ ውእቱ፡ አወግሪነ፡ ወኀይለ፡ አድባሪነ፡ ወአምልኮ ትነ፡ ለጣዖት፡ </w:t>
      </w:r>
      <w:r>
        <w:lastRenderedPageBreak/>
        <w:t xml:space="preserve">በመልዕልተ፡ አድባር፡ ዘከንቱ፨ ወዳ እሙ፡ እምኀበ፡ እግዚአብሔር፡ አምላክነ፡ ወመ ድኃኒተ እስራኤል። ወኮኑ፡ አበዊነ፡ ለከንቱ፨ ወከን ቱ፡ አሕለቆሙ፡ ወኃፍረቶሙ፡ አኅለተ፡ ወአጥፍ </w:t>
      </w:r>
    </w:p>
    <w:p w14:paraId="46C16BC4" w14:textId="637C5237" w:rsidR="00E07A3B" w:rsidRDefault="00E07A3B">
      <w:r>
        <w:t>f. 201v</w:t>
      </w:r>
    </w:p>
    <w:p w14:paraId="205DF4D0" w14:textId="34FA8706" w:rsidR="00607CE0" w:rsidRDefault="00E07A3B">
      <w:r>
        <w:t>[col. 1]አ፡ተግባሮሙ፡ ለአበዊነ፡ ዘእምንኡሰሙ፡ ወአ ግዒሆሙ፡ ወአልህምቲሆሙ፡ ወቀትለ፡ ደቂቆ ሙ፡ ወአዋልዲሆሙ፥ ወኖምነ፡ በኃፍረትነ፡ እ ምኃሣሮሙ፡ ወከደነነ፡ ኃሣርነ፡ እስመ፡ ዓበደ ነ፡ ወአበስነ፡ በቅድመ፡ እግዚአብሔር፡ እግዚ እነ፥ ንሕነሂ፡ ወአበዊነሂ፡ እምንእስነ፡ እስከ፡ ዛቲ፡ ዕ ለት፡ ወኢተቀነደነ፡ ለእግዚአብሔር፡ አምላክነ፡ ወ ኢሰማዕነ፡ ቃሎ። ክፍል፡ ፳ወ፯፨ ዘእምጽሕፈ፡ ኤርምያስ፡ ነቢይ፡ ለእመ፡ነሳሕከ፡</w:t>
      </w:r>
      <w:r w:rsidR="00022A3D">
        <w:t xml:space="preserve"> </w:t>
      </w:r>
      <w:r>
        <w:t>ወገባእከ፡ ኀቤየ፡ እ[ይ]ስራኤል፡ ይቤ፡ እግዚአብሔ ር፡ ወለእመ፡ ተመየጥከ፡ ወለእመ፡ አእተትከ፡ ወ ሜጥከ፡ ርኵስከ፡ እምነ፡ አፉከ፡ ወፈራሀከ፡ እም ኔየ፡ እምገጽየ፡ ኢይፈርህ፡ ወባሕቱ፡ ትምሕል፡ ወትብል፡ ሕያው፡ እግዚአብሔር፡ ወቦቱ፡ ይክ ውን፡ ፍትሕ፡ ወርትዕ፡ ወጽድቅ፨ ክፍል፡ ፳፰ ወይድኃሩ፡ ቦቱ፡ ቤተ፡ አሕዛብ፡ ወይትባረኩ፡ ወይሴብ ሱ፡ ቦቱ፡ በኢየሩሳሌም፡ ለእግዚአብሔር፡ ወሎ ቱ፡ ነአኵት፡ እስመ፡ ከመዝ፡ ይቤ፡ እግዚአብሔር፡ ለእደወ፡ ይሁዳ፨ ወለእለ፡ ይነብሩ፡ ኢየሩሳሌም፥</w:t>
      </w:r>
      <w:r w:rsidR="00022A3D">
        <w:t xml:space="preserve"> </w:t>
      </w:r>
      <w:r>
        <w:t>ሐደሱ፡ ለክሙ፡ ሐዳስተ፡ ወብርሁ፡ በአምላኮ፡ እግዚአብሔር፨ ወኢያጽሕብክሙ፡ አምልኮ ተ፡ ጣዖት፡ ወኢትዝርኡ፡ ስክሙ፡ በከመ፡ ሦክ፡ ዘ ይዘራእ። ወባሕቱ፡ አሕትው፡ለክሙ፡ ማኅቶተ፡ ወኢትዝርኡ፡ ዲበ፡ አስዋከ፡ ረሐቁ፡</w:t>
      </w:r>
      <w:r w:rsidR="00022A3D">
        <w:t xml:space="preserve"> </w:t>
      </w:r>
      <w:r>
        <w:t>አምኃጢአ ት፡ ወንጽሑ፡ እምኔሃ፡ ለእግዚአብሔር፡ ወተ ገዘሩ፡ ለአምላከክሙ፡ ወግዝሩ፡ ቍልፈተ፡ እከ የ፡ አልባቢክሙ፨ ዕደወ፡ ይሁዳ፡ ወአለ፡ ትነብ ሩ፡ ኢየሩሳሌም፡ ከመ፡ ኢይፃእ፡ መዐትየ፡ ላዕሌ ከሙ፡ ከመ፡ እሳት፡ ዘይነድድ፡ ወያውዕየክሙ፡ ወአልቦ፡ ዘያጠፍእ፡ በእንተ፡ እከየ፡ ምግባሪክ ሙ፡ እምገጸ፡ ጌጋየ፡ እክይክሙ፨ ወዜንው ዎሙ፡ ለሰብአ፡ ቤት፡ ቤተ፡ ይሁዳ፡ ዘንተ፡ ወአ ስምዑ፡ በኢየሩሳሌም፨ ወበሉ፡ ተአምሩ፡ በቃለ፡ ቀርን፡ ወንፍሑ፡ ቀርነ፡ ውስተ፡ ብሔር፡ ወጥቅ መ፡ ሀገር፡ ወአልዕሉ፡ ቃለክሙ፡ ወስብኩ፡ ዐቢየ፡</w:t>
      </w:r>
      <w:r w:rsidR="00022A3D">
        <w:t xml:space="preserve"> </w:t>
      </w:r>
      <w:r>
        <w:t xml:space="preserve">ወበሉ፡ ታጋብኡ፡ ወንባእ፥ ውስተ፡ ሀገረ፡ ጥቅም፡ ጽኑዓት፡ ወንሥኡ፡ ትእምርተ፡ ወአምስጡ፡ ወ ሩጹ፡ ውስተ፡ ጽዮን፡ ወኢትቆሙ፡ እስመ፡ አመ ጽእ፡ እኪተ፡ እምደቡብ፡ ላዕለ፡ ኵላ፡ ምድር፡ ዓ ቢየ፡ ቅጥቃጤ፨ ክፍል፡ ፳ወ፱፥ እስመ፡ ክቡር፡ </w:t>
      </w:r>
    </w:p>
    <w:p w14:paraId="4F8580DD" w14:textId="62FDB835" w:rsidR="00607CE0" w:rsidRDefault="00E07A3B">
      <w:r>
        <w:t>[col. 2]ንጉሥ፡ ይመጽእ፡ ዲበ፡ ዛቲ፡ ምድር፡ ወያማስና፡</w:t>
      </w:r>
      <w:r w:rsidR="00022A3D">
        <w:t xml:space="preserve"> </w:t>
      </w:r>
      <w:r>
        <w:t>ከመ፡ አንበስ፡ ይወፅእ፡ እምግቡ፡ ወእማኅደሩ፥</w:t>
      </w:r>
      <w:r w:rsidR="00022A3D">
        <w:t xml:space="preserve"> </w:t>
      </w:r>
      <w:r>
        <w:t>ናሁ፡ ውእቱ፡ ይስርር፡ ወይወፅእ፡ እማኅደሩ፡ ወ ይሤርዎሙ፡ ለአሐዛብ፡ ተንሢአ፡ እማኅደሩ፨ ወ ወፅአ፡ እምብሔሩ፡ ከመ፡ ያማስን፡ ብሔረከ፡ ወ ያንህሎን፡ ለአህጉሪከ፡ ከመ፡ አልቦ፡ ዘይነብር፡ ውስቴቶን፨ ወበበይነ፡ ዝንቱ፡ ልበሱ፡ ሠቀ፡ ወ ቅንቱ፡ ወብከዩ፡ ወአውየው፡ እስመ፡ ኢተመይጠ፡ መዓተ፡ እግዚአብሔር፡ ወመቅሠፍቱ፡ እምኔክ ሙ። ክፍል፡ ፴። ወውእተ፡ አሚረ፡ ይቤ፡ እግዚ አብሔር፡ ይጠፍእ፡ አልባበ፡ ነገሥት፡ ወልቦሙ፨ ለመሳፍንት፡ ወለካህናትኒ፡ ይደነግፁ፨ ወነቢያ ትኒ፡ ያነከሩ፡ ወይሰብኩ፡ ወእቤ፡ እግዚኦ፡ እግዚ አብሔር፡ በኮኑ፡ እንጋ፡ የዋህክዎሙ፡ ለዝ፡ ሕዝ ብ፡ ወበኢየሩሳሌምኒ፡ እንዘ፡ ይብሉ፡ ዳኅነ፡ ወሰ ላመ፡ ይከወንክሙ፨ መናሁ፡ ረክቦሙ፡ ፀብእ፡ ወ ኵናት፡ ወጥፍአት፡ ወይበጽሕ፡ መጥባሕት፡ እስ ከ፡ ነፍሶሙ፨ ክፍል፡ ፴፩፡ ይእተ፡ አሚረ፡ በውእ ቱ፡ መዋዕል፡ ይብልዎሙ፡ ለዝንቱ፡ ሕዝብ፡ ወለ ኢየሩሳሌም፡ ፍኖተ፡ እንቲአየ፡ ወሕዝብየ፡ ጋኔን፡</w:t>
      </w:r>
      <w:r w:rsidR="00022A3D">
        <w:t xml:space="preserve"> </w:t>
      </w:r>
      <w:r>
        <w:t xml:space="preserve">መስሕተ፡ በአምሳለ፡ ነፋስ፡ ውስተ፡ ገዳም፡ ፍኖተ፡ ወለተ፡ ሕዝብየ፡ አኮ፡ ለንጹሕ፡ ወአኮ፡ ለቅዱስ፡ ጻእሙ፡ ጋኔን፡ መስሕት፨ ወይቤልዎሙ፡ ለዘመ ደ፡ ይሁዳ፡ ሶበ፡ ይመጽኦሙ፡ ፂዋዌ፡ ወይነግርዎ ሙ፡ ወየአምሩ፡ አምልኮ፡ ጣዖት፡ ከነ፡ ሎሙ፡ ከ መ፡ ነፋስ፡ ዘአልቦቱ፡ ባቍዓ፡ ወኢለመስኤ፡ ወኢ ለእክለ፡ መዝገብ፨ ወአንሰ፡ ነቢይ፡ ይብል፡ ይመ ጽእ፡ ዘየዓቢ፡ እምዝ፡ እምፍኖተ፡ ገዳም፨ ከፍል፡ ፴ወ፪፡ ወእምይእዜሰ፡ እትፋትሐክ ሙ፡ አነ፡ ወእትናገረክሙ፡ ወእነግረክሙ፡ ቅስ ትየ፡ በርትዕ፡ በእንተ፡ ጌጋዮሙ። እስመ፡ ናሁ፡ እ ኪት፡ ተዓርግ፡ ኀቤሆሙ፡ ከመ፡ ደመና፡ ፍጡነ፨ ወ ይመጽኡ፡ ኀቤሆሙ፡ ሰረገላተ፡ ንጉሥ፡ ባቢሎን፡ ከመ፡ ነፋሰ፡ ዓውሎ፡ ወአፍራሲሆሙ፡ እለ፡ ያፈ ጥኑ፡ በዲረ፡ ከመ፡ እንተ፡ አንስርት፨ ክፍል፡ ፴ወ፫: አሌለነ፡ እስመ፡ በጽሐ፡ ኃሣርነ፡ ኅፅቢ፡ እከየ፡ ልብኪ፡ ኢየሩሳሌም፡ ከመ፡ ትድኃኒ፡ እስከ፡ ማእዜኑ፨ ይሄሉ፡ ላዕሌኪ፡ ሕሊና፡ እ ኩይ፡ ዘያሰርሐኪ፨ እስመጽአ፡ ቃል፡ ዘይዜንው ኪ፡ እምነ፡ ዘመደ፡ ጻን፨ ወመኑ፡ ይሰምዕ፡ ሕማ </w:t>
      </w:r>
    </w:p>
    <w:p w14:paraId="4FAD8C0E" w14:textId="5D1CBBCF" w:rsidR="00607CE0" w:rsidRDefault="00E07A3B">
      <w:r>
        <w:t xml:space="preserve">[col. 3]መ፡ እምደብረ፡ ኤፍሬም፡ ተዘከሩ፡ አሕዛብ፡ ወአስምዑ፡ ለኢየሩሳሌም፡ ወዜንዉ፡ ከመ፡ ይ መጽኡ፡ እምርሑቅ፡ ናሁ፡ ወጽኡ፡ ውስተ፡ ኢየሩሳሌም፡ ማዕሌተ፡ አሕዛብ፡ እንዘ፡ ይዌ ውዑ፡ ውስተ፡ አሕጉር፡ ይሁዳ፨ ወየዓግትዋ፡ ኵላ፡ ዐውዳ፡ ከመ፡ መዐቅበ፡ ሐቀለ፡ ዘርእ፡ እስመ፡ ዓለውከኒ፡ ወተሐየይከኒ፡ ይቤ፡ እግ ዚአብሔር፨ ፍኖዊኪ፡ ኢየሩሳሌም፡ ወጌጋ ይኪ፡ ወምግባርኪ፡ ዘገበርኪ፨ አወርድ፡ ላ ዕሌኪ፡ ዘንተ፡ መዓተ፡ ወዝንቱ፡ እከይኪ፡ አ ንተ፡ ተሰዐለ፡ እስከ፡ ልብኪ፨ እስመ፡ መራ ር፡ ረከብታ፡ ለከርሥኪ፡ ወአጥዓማ፡ መራ ረ፡ ለነፍስኪ፨ ክፍል፡ ፴ወ፬፡ ወካዕበ፡ ይቤ፡ ነቢይ፡ እንዘ፡ የሐዝን፡ ወይቴክዝ፡ በእንተ፡ ኢየሩሳሌም፡ ከርሥየኒ፡ ወሥርወ፡ ልብየ ኒ፡ ሐመኒ፡ ወነፍስየኒ፡ ተዓንብዝ፡ ወተአይ ስ፡ ወልብየኒ፡ ኢያረምም፨ እስመ፡ ሰምዐት፡ ነፍስየ፡ ቃለ፡ ቀርን፡ ወውዐ፡ ቀትል፡ ወኅር ትምና፡ ወቅጥቃጤ፡ ይጼውዑ፥ እስመ፡ ኃሥ ረት፡ ኵላ፡ምድር፡ ግብተ፥ ወኃርተማ፡ ኵላ ተ፡ዓይን፡ ወተከሥታ፡ ደባትር፡ እስከ፡ ማእ ዜኑ፡ እሬኢ፡ እለ፡ ይጐይዩ፡ ወእስከ፡ ማእዜ ኑ፡ አስምዕ፡ ቃለ፡ ቀርን፨ እስመ፡ አብዱ፡ ሕ ዝብየ፡ ወደቂቀ፡ አብዳን፡ እሙንቱ፡ ኢየአ ምሩ፡ ወኢይለብው፡ ወላእከይሰ፡ ወቢባን፡ እሙንቱ፨ ወገቢረ፡ ሠናይሰ፡ ኢየአምሩ፡ነ ጸርኩ፡ ውስተ፡ ምድር፡ ወአልቦ፡ ወኢምን ተኒ፡ አንቀዓደውኩ፡ ሰማየ፡ ወኢሀሎ፡ ብ ርሃኑ፡ ወጠየቁ፡ አድባር፨ ወናሁ፡ ይርዕዱ፡ ኵሉ፡ አውግር፡ ወያንቀለቅሉ፨ ወነጸርኩ፡ ወአልቦ፡ ሰብአ፡ ወደንገፁ፡ ኵሉ፡ አዕዋፈ፡ ሰማይ፨ ወነጸርኩ፡ ወርኢክዎ፡ ለቀርሜሎ ስ፡ መዝበረ፡ ከመ፡ ቈላ፡ ወተነሥተ፡ ኵሉ በሐውርቲሁ፡ ወኵሉ፡ አህጉር፡ ውዕየ፡ በእ ሳት፡ እምገጸ፡ እግዚአብሔር፡ ወእምገጸ፡ መቀሠፍተ፡ መዐቱ፥ እስመ፡ ከመዝ፡ ይቤ፡ እግዚአብሔር፡ በድወ፡ ትከውን፡ ወት ተነሠት፡ ኵላ፡ ምድር፡ ወኢይገብር፡ ማኅለ ቀተ፡ ለእሉ፡ ለዝሉፉ፨ በእንተዝ፡ ትላሁ፡ ም ድር፡ ወይጸልም፡ ሰማይ፡ በላዕሉ፡ እስመ፡ </w:t>
      </w:r>
    </w:p>
    <w:p w14:paraId="56B884A5" w14:textId="199C5A89" w:rsidR="00E07A3B" w:rsidRDefault="00E07A3B">
      <w:r>
        <w:lastRenderedPageBreak/>
        <w:t>f. 202r</w:t>
      </w:r>
    </w:p>
    <w:p w14:paraId="4FE2D2E5" w14:textId="1E49EEF9" w:rsidR="00607CE0" w:rsidRDefault="00E07A3B">
      <w:r>
        <w:t xml:space="preserve">[col. 1]ነበብኩ፡ ወኢይነስሕ፥ አሮድከዋ፡ ወኢይመይ ጥ፡ መዓትየ፡ አምኔሃ፡ እምነ፡ ውውዐሆሙ፡ ለሰብ አ፡ አፍራስ፡ ወእለሂ፡ ወሰቁ፡ አቅስስቲሆሙ፡ ወ ወተገ፡ ኵሉ፡ በሐውርት፡ ወትፀወኑ፡ ውስተ፡ በዐ ታት፡ ወተኃብኡ፡ ውስተ፡ አአዋም፡ ወዓርጉ፡ ውስ ተ፡ ጸዋልዕት፡ ወአርቁ፡ ኵሉ፡ አድባር፡ ወአህጉር ወአልቦ፡ ዘይነብር፡ ውስቴቶን፡ ሰብእ፨ ወምንተ ትሬስዩ፡ አንቲ፡ አክብርት፡ እመሂ፡ ለበሰኪ፡ ሰያ ተ፡ ወሠርገውኪ፡ በሠርጐ፡ ወርቅ፡ ንጡፍ፨ እ መሂ፡ ተኰሐልኪ፡ ኵሕላ፡ አዕይንቲኪ፡ አእም ሪ፡ ከመ፡ ከንቶ፡ ተሠርገውኪ፡ ወከንቱ፡ ላሕይኪ፡ ጸልኡኪ፡ ወመነኑኪ፡ መሐዛትኪ፡ ወየኃሥርዋ፡ ለነፍስኪ፨ እስመ፡ ሰማዕኩ፡ ቃለ፡ ዘይጼዕሉኪ፡ ወሰማዕኩ፡ ገዓረኪ፡ ደክምት፡ ከመ፡ እንተ፡ ው ስተ፡ ሕማም፨ ክፍል፡ ፴ወ፭፡ ወጸርሐ፡ ከመ፡ ብእሲት፡ እን ተ፡ ትወልድ፡ በኵራ፡ ቃለ፡ ውስተ፡ ጽዮን፡ ድክ ምት፡ ወሕዝንት፡ ወይብስት፡ ትሰፍሕ፡ እደዊ ሃ፡ ወትብል፡ አሌሊተ፡ አነ፡ እስመ፡ ሐልቀት፡ ነ ፍስየ፡ በእንተ፡ እለ፡ ይትቃተሉ፡ ቅቱላን፡ ሩፁ፡[ምዕ፡ ፭] ውስተ፡ ፍናወ፡ ጽጐጕሃ፡ ለኢየሩሳሌም፡ ወ ርእዩ፡ ወአእምሩ፡ ወኅሡ፡ ውስተ፡ መርኅባ፨ ወአመቦ፡ ብእሴ፡ ሔረ፡ ወእመቦ፡ ብእሲ፡ ዘይ ገብር፡ ፍትሕ፡ ወይፈቅድ፡ ርትአ፡ ወየኃሥሥ፡ ሃይማኖተ፡ እስሪ፡ ሎቱ፡ ወአሣሀሎ፡ ይቤ፡ እግ ዚአብሔር፨ ክፍል፡ ፴ወ፮፡ ወይቤሉ፡ ሕያው፡ እግዚአብሔር፡ ወአኮ፡ በሐሰት፡ ዘመሐሉ፡ እ ግዚኦ፡ ወአመሂ፡ መሐሉ፡ በእግዚአብሔር ወይቤሉ፡ ሕያው፡ እግዚአብሔር፥ አማን፡ ሐሰት፡ ውእቱ፡ ዘመሐሉ፡ መሐላሆሙ፡ እግ ዚኦ፡ አዕይንቲከሰ፡ መንገለ፡ ሃይማኖት፥ ተዘ ከር፡ ኪዳነ፡ እስመ፡ ቀሠፍኮሙሂ፡ ወኢሐ ሙ፡ አሕለቆሙሂ፡ ወአባዩ፡ ተምሕሮ፡ ወኢፈቀ ዱ፡ ከመ፡ ይትወከፉ፡ ተግሣጸ፡ ወአጽንኡ፡ ገጾሙ፡ እምኰኵሕ፡ ወአልባቢሆሙ፡ ወእምእብን፡ ወኢፈቀዱ፡ ይትመየጡ፡ ወይነስሑ፨ ካፍል፡ ፴ጊ ወአነሂ፡ እቤ፡ ተመየጡ፡ እምርትዕ፡ እስመ፡ ከመ፡ ነዳያን፡ ወምስኪናን፡ እሙንቱ፡ እስመ፡ ስአኑ፡ አእምሮ፡ ወኢየአምሩ፡ ፍኖተ፡ እግዚአብሔ ር፡ ፍትሐ፡ አምላክሙ ፡ ሖርኬ፡ ኀበ፡ ጽኑዓን፡ </w:t>
      </w:r>
    </w:p>
    <w:p w14:paraId="4BC184EA" w14:textId="3B04B5FE" w:rsidR="00607CE0" w:rsidRDefault="00E07A3B">
      <w:r>
        <w:t xml:space="preserve">[col. 2]መሳፍንት፡ ወመሐሮሙ፡ እስመ፡ እመንቱ፡ አእመሩ፡ ፍኖተ፡ እግዚአብሔር፡ ወፍትሐ፡ አ ምላክሙ፨ እፎ፡ ናሁዝ፡ እስመ፡ ተጋብኡ፡ ኵ ሎሙ፡ ኅቡረ፡ በእንተ፡ አልወት፡ ወሰበርኩ፡ አርዑቶሙ፡ ወተቀጥቀጡ፡ ወበተኩ፡ ማእሰ ሪሆሙ፨ ክፍል፡ ፴ወ፰፡ በእንተ፡ ዝንቱ፡ ይመጽ አሙ፡ አንበሳ፡ ወይመስጦሙ፡ እምውስተ፡ አ አዋም፡ ወይሠጥጡ፡ ከርሦሙ፡ ተኵላተ፡ ም ሴት፡ ወይሤርውዎሙ፡ እስከ፡ አብያቲሆሙ፡ ወነምርሂ፡ ይተግህ፡ ላዕለ፡ አህጉሪሆሙ፨ እ ስመ፡ ኵሉ፡ ዘወፅአ፡ ብእሲ፡ እምኔሆሙ፡ ይሠ ገር፡ ወይትመሰጥ፡ እስመ፡ ብዙኅ፡ ጌጋዮሙ፡ ወጸንዑ፡ በጣዖቶሙ፡ ወኢሐወዞሙ፡ ይነስ ሑ፨ በአይ፡ እምእሎንቱ፡ አሣሀሎሙ፡ ለደ ቂቅኪ፡ ኦሀገር፨ እስመ፡ ኀደጉኒ፡ ወመሐሉ በእለ፡ ኢኮኑ፡ አማልክት፨ ወአጽገብከዎ ሙ፡ ወዘመው፡ ወኀደሩ፡ ቤተ፡ ዘማት፡ ወተገ አዙ፡ በእንተ፡ ዘማት፨ ወኮኑ፡ ከመ፡ አፍራስ፡ ዘኢኮኑ፡ ርዩዳነ፡ አኮኑ፡ ፩፩፡ ያረኵስ፡ ብእ ሲተ፡ቢጹ፡ ካልኡ፡ በዝሂ፡ ኢይኴንንሁ፡ ይቤ እግዚአብሔር። ወበዝሂ፡ ኢይትቤቀልሁ፡ ነፍስየ፡ ለአሕዛብ፡ ዘከመዝ፡ ምግባሩ። ዕ ርጉ፡ ትትቃተሉ፡ በኀበ፡ ጥቅመ፡ ሀገሮሙ። ወትፈቅዱ፡ ወትነስቱ፡ ወአኮ፡ እስከ፡ መሠ ረታ፡ ወኢትግበሩ፡ ማኅለቀተ፡ ወባሕቱ፡ ኅድ ጉ፡ ወአትርፉ፡ መሠረታ፡ ምስማካቲሀ፡ እስ መ፡ ዘእግዚአብሔር፡ ውእቱ፡ እስመ፡ ቤተ፡ እ ስራኤል፡ ወቤተ፡ ይሁዳ፡ ዓለውኒ፡ ወክሕዱኒ ወሐሰዉኒ፡ ይቤ፡ እግዚአብሔር፨ ከፍል፡ ፴፱ ወይቤሉ፡ ኢኮነ፡ ከመዝ፡ እግዚአብሔር፡ አም ልኮ፡ ወኢይረክበነ፡ እኩይ፡ ወኢይመጽእ ነ፡ መጥባሕት፡ ወኢረኀብ። ወይከውን፡ ነ ገረ፡ ወለነቢያቲክሙኒ፡ ከመ፡ ነፋሰ፡ ዓው ሎ፡ ወአልቦ፡ ቃለ፡ እግዚአብሔር፡ ላዕሌሆ ሙ፡ ወከመዝ፡ ይከውኑ፡ እሙንቱ፨ ክፍል፡ ፵፡-----፡ ወበበይነዝ፡ ከመዝ፡ ይቤ፡ እግዚአ ብሔር፡ አምላከ፡ ኃያል፡ ዘኵሎ፡ ይመል ክ።እስመ፡ ከመዝ፡ ትብሉ፡ ዘንተ፡ ነገረ፡ ና ሁ፡ አወዲ፡ ቃልየ፡ ውስተ፡ አፉከ፡ ከመ፡ እሳ ት፡ ወእሬስዮሙ፡ ለአሕዛብ፡ ከመ፡ ዕፀው፡ </w:t>
      </w:r>
    </w:p>
    <w:p w14:paraId="5A14EA29" w14:textId="60E4B29E" w:rsidR="00607CE0" w:rsidRDefault="00E07A3B">
      <w:r>
        <w:t xml:space="preserve">[col. 3]ወያውዕዮሙ፡ በይዓብልዖሙ፡ እሳት፨ ክፍል፡ ፵ወ፩፥ ዘእመጽሐፈ፡ ኤርምያስ፡ ነ ቢይ፡ ናሁ፡ አነ፡ አመጽ፡ ላዕሌክሙ፡ ኦደቂቀ፡ እስራኤል፡ ይቤ፡ እግዚአብሔር፡ ዘእምር ሑቅ፡ ሕዝብ፡ ዘኢትሰምዕ፡ ቃሎሙ፡ ሕዝ በ፡ ዘየዓቢ፡ እምኵሉ፡ ሕዝበ፡ ዓለም፡ ወ እምኵሎሙ፡ ጽኑዓን፡ ዘኢተአምሩ፡ ንባቦ ሙ፡ ወኢተአምሩ፡ ዘይብሉ፡ ከመ፡ መቃብ ር፡ ከሡት፡ ጐራዔቶሙ፥ ወኃያላን፡ ኵሎ ሙ፡ ወይበልዑ፡ ማእረረክሙ፡ ወእክለክ ሙ፡ ወይበልዕዎሙ፡ ለውሉድክሙ፡ ወያ ጠፍኡ፡ ደቂቅክሙ፡ ወአዋልዲክሙሂ፡ ይበልዑ፡ አባግዒክሙኒ፡ ወይበልዑ፡ ወይ ነክሙ፡ ወበለስክሙሂ፡ ወዘይተክሙሂ፥ ወይከይድዎን፡ ወያነድድዎን፡ ለአህጉ ሪክሙ፡ ጽኑዓት፡ እለ፡ ቦን፡ ትትአመኑ፡ ወያ ጠፍእዎን፡ በኵናት፨ ወይከውን፡ ውእተ፡ አ ሚረ፡ በውእቱ፡ መዋዕል፡ ይቤ፡ እግዚአብ ሔር፡ አምላክ፡ ኃያል፡ ወኢይገብር፡ በዘየ ሐልቅ፨ ወእምዝ፡ እመ፡ ይቤሉ፡ በእንተ፡ ም ንት፡ ገብረ፡ እግዚአብሔር፡ አምላክነ፡ ላ ዕሌነ፡ ዘንተ፡ ኵሉ፡ ግብረ፨ ከፍል፡ ፵ወ፪ በሎሙ፡ ከመዝ፡ ይቤ፡ እግዚአብሔር፡ እስመ፡ ኃደግሙኒ፡ ወተቀነይክሙ፡ ለአ ማልክተ፡ ነኪር፡ በብሔርክሙ፡ ከማሁ፨ በእንተዝ፡ ይቀንዩክሙ፡ ነኪራን፡ ወት ትቀነዩ፡ ለፀር፡ በብሔረ፡ ባዕድ፡ ዜንውዎ ሙ፡ ዘንተ፡ ለቤተ፡ ያዕቆብ፡ ወአስምዕዎሙ ወይሰምዕዎ፡ ቤተ፡ ይሁዳ፡ ወበሉ፡ ስምዑ፡ ዘንተ፡ አብዳን፡ ሕዝብ፡ ዘአልቦ፡ ልበ፡ አ እለ፡ ቦሙ፡ አዕይንተ፡ ወኢይሬእዩ፡ ወአ ዝነ፡ ቦሙ፡ ወኢይሰምዑ፨ ቦኑ፡ እንከ፡ ኪ ያየ፡ ኢትፍርሁ፡ ይቤ፡ እግዚአብሔር፡ አ ው፡ እምቅድመ፡ ገጽየ፡ ኢይደነግፁኑ፡ ወ ኢተአምሩኑ፡ ከመ፡ አነ፡ ረሰይኩ፡ ለባሕር ትእዘዘ፡ ወሰነ፡ ዘኆፃ፨ ወአዘዝኩ፡ ትእ ዘዘ፡ ኢይትዓደው፡ ለዓለም፡ ወይፈቅድ፡ ይትዓደው፡ ወይቅነሐናሕ፡ ወኢይከሀ ል፡ ወያደምዕ፡ ማእበለ፡ ወኢየሐልፍ፡ እምኔሁ። ወኮኖሙ፡ ለሕዝብ፡ ልበ፡ ዕ </w:t>
      </w:r>
    </w:p>
    <w:p w14:paraId="4D017877" w14:textId="77777777" w:rsidR="00E07A3B" w:rsidRDefault="00E07A3B">
      <w:r>
        <w:t>f. 202v</w:t>
      </w:r>
    </w:p>
    <w:p w14:paraId="6F6808F9" w14:textId="3345A6C3" w:rsidR="00607CE0" w:rsidRDefault="00E07A3B">
      <w:r>
        <w:t>[col. 1]ወ: ዘኢይሰምዕ ፡ ወክሕዱ፡ ወተመይጡ፡ እም፡</w:t>
      </w:r>
      <w:r w:rsidR="00022A3D">
        <w:t xml:space="preserve"> </w:t>
      </w:r>
      <w:r>
        <w:t xml:space="preserve">አምልኮትየ፡ ወሖሩ፡ ወኢይቤሉ፡ በአልባቢ ሆሙ፡ ንፈርሆ፡ ለእግዚአብሔር፡ አምላክ ነ፡ ያዘንም፡ ለነ፡ ዝናመ፡ ወይሁበነ፡ ተወ ነ፡ መጻወ፡ በበጊዜሁ፨ ወይፌጽም፡ በዕድ ሜሁ፡ ወየዓቅብ፡ ለነ፡ እከለ፡ ማእረር፡ ለክረ ምት፡ ዘበሕጉ፥ ወዓቀበ፡ ለነ፡ ኃጢአተነ፡ ዘ ንተ፡ ወኢሰሐትነ፡ ወዘለፈነ፡ ወአርሐቀ፡ እ ምኔነ፡ ሠናያተ፡ እስመ፡ </w:t>
      </w:r>
      <w:r>
        <w:lastRenderedPageBreak/>
        <w:t>አበስክሙ፡ ገቢረ፡ ለክ ሙ፡ ዘንተ፡ እኪተ፡ ይቤ፡ እግዚአብሔር፨ ወኃ ጣይኢክሙ፡ ከልአክሙ፡ ኵሎ፡ ሠናያተ፡ እ ስመ፡ ትረከቡ፡ ውስተ፡ ሕዝብ፡ ኃጥአን፡ ወዓ ማፅያን። ወሰርዑ፡ ማሳግረ፡ ከመ፡ ይቅትሉ፡ ሰብአ፡ ወይትአኃዙ፡ ከመ፡ ዘመሥገርት፡ ከ መ፡ ዘአኃዘ፡ ብዙኃ፡ አዕዋፈ፡ ከማሁ፡ አብያ ቲሆሙ፡ ምሉእ፡ ጉሕሉት፨ በበይነዝ፡ አበዩ፡</w:t>
      </w:r>
      <w:r w:rsidR="00022A3D">
        <w:t xml:space="preserve"> </w:t>
      </w:r>
      <w:r>
        <w:t>ወብዕሉሂ፡ ወዓለው፡ ፍትሐ፡ ወርኅቁ፡ እም ሕግ፡ ወአድለዉ፡ ፍትሐ፨ ኢፈትሑ፡ ለእጓለ፡ ማውታ፡ ወኢኰነኑ፡ ኵነኔ፡ እቤር፨ ወበዝ ሂ፡ ኢይኴንንሁ፡ ይቤ፡ እግዚአብሔር፡ ወኢት ትቤቀሎሙሀ፡ ነፍስየ፡ ለሕዝብ፡ በከመዝ፡ ድ ንጋፄ፡ ወነሶጣጥ፡ መጽአ፡ ውስተ፡ ብሔር፨ ክፍል፡ ፵ወ፫ ወተነበዩ፡ ነቢያቲሆሙ፡ ዓመፃ፡ ወአደወ፡ ካህናቲሆሙ፡ ጠፍሑ፡ ወኢገ ብሩ፡ ሠናየ፨ ወሕዝብየሰ፡ ዘንተ፡ ግብረ፡ ገ ብሩ፡ አፍቀሩ፡ ምንተ፡ ይሬስዩ፡ እምድኅረ፡ ዝንቱ፡ ግብር፨ ጽንዑ፡ ደቂቀ፡ ብንያም፡ በ ማእከለ፡ ኢየሩሳሌም፡ ወበቴቁሔ፡ ንፍሑ፡ ቀርነ፡ ወንስኡ፡ ትእምርተ፡ እምቤተ፡ ከሪም።</w:t>
      </w:r>
      <w:r w:rsidR="00022A3D">
        <w:t xml:space="preserve"> </w:t>
      </w:r>
      <w:r>
        <w:t>ኃጥአቶሙ፡ ኢየሩሳሌም፡ ለደቂቀ፡ ብንያም፡ ወለኵሎሙ፡ ሰብአ፡ እስመ፡ ተሰምዓ፡ ቃለ፡ ቀርን፡እምተዓይነ፡ ባቢሎን፨ ወአንሥኡ፡ ትእምርቶሙ፡ ላዕለ፡ ሀገረ፡ ቀርሜሎስ፡ ወ ዘንተ፡ እስመ፡ አፍጠንኩ፡ እኪታ፡ ላዕለ፡ ኵ ሉ፡ ምድር፨ እስመ፡ ሐወፀት፡ እኪት፡ እም ሰሜን፨</w:t>
      </w:r>
      <w:r w:rsidR="00022A3D">
        <w:t xml:space="preserve">   </w:t>
      </w:r>
      <w:r>
        <w:t>ወይከውን፡ ዓቢየ፡ ቅጥቃጤ፡</w:t>
      </w:r>
      <w:r w:rsidR="00022A3D">
        <w:t xml:space="preserve"> </w:t>
      </w:r>
      <w:r>
        <w:t xml:space="preserve">ወየኀብር፡ ላዕሌኪ፡ ወለተ፡ ጽዮን፨ ወይ መጽኡ፡ ላዕሌሃ፡ ኖሎት፡ ወመራዕይሆሙ ኒ፡ ወይተክሉ፡ ደባትሪሆሙ፡ ዓውዳ፡ ወርእዩ፡ ኵሎሙ፡ በእደዊሆሙ፡ ተረሰዩ፡ ላዕሁ፡ ለቀ </w:t>
      </w:r>
    </w:p>
    <w:p w14:paraId="052D2FBF" w14:textId="3075A403" w:rsidR="00607CE0" w:rsidRDefault="00E07A3B">
      <w:r>
        <w:t>[col. 2]ትል፡ ወይቤሉ፡ ተንሥእ፡ ንዕርግ፡ ዲቤሃ፡ ጊዜ፡</w:t>
      </w:r>
      <w:r w:rsidR="00022A3D">
        <w:t xml:space="preserve"> </w:t>
      </w:r>
      <w:r>
        <w:t>ቀትር፨ ክፍል፡ ፵ወ፬፡ አሌለነ፡ እስመ፡ ተቈል ቈለ፡ ፀሐይ፡ ወኃለፈ፡ ጽላሎተ፡ መዓልት። ተ ንሥኡ፡ ንዕርግ፡ ኀቤሃ፡ በሌሊት፡ ወናማስን፡ መሠረታቲሃ። እስመ፡ ከመዝ፡ ይቤ፡ እግዚአ ብሔር፡ ኃያል፡ ግዝሙ፡ ዕፀዊሃ፡ ወከዐው፡ ኃ ይላ፡ ላዕለ፡ ኢየሩሳሌም፡ ሀገረ፡ ሐሰት፡ ወተ ረከበ፡ ኵሉ፡ እኪት፡ ወኵሉ፡ ትዕግልት፡ በውስ ቴታ። ወከመ፡ ይትጋባአ፡ ማይ፡ ከማሁ፡ ተጋብ አ፡ እከይ፡ ውስቴታ፡ ከመ፡ ቍረ፡ ማየ፡ ዓዘቅት፡ ከማሁ፡ ቈሪር፡ እከየ፡ ዓመፃ፡ ወፍግዐ፡ ተሰም ዓ፡ በውስቴታ፡ ውስተ፡ ገጻ፡ በኵሉ፡ ጊዜ፡ ባሕ ማም፡ ወመቀሠፍት፡ ትትቀሠፍ፡ ኢየሩሳሌ ም፡ ኢትርኅቅ፡ ነፍስየ፡ እምኔኪ፡ ከመ፡ እረሲ ኪ፡ ምድረ፡ በድው፡ ዘአልቦ ዘይነብሮ፡ ይቤ፡ እግዚአብሔር፨ ክፍል፡ ፵ወ፭፡ እስመ፡ ከመዝ፡ ይቤ፡ እግዚ ብሔር፡ ይቀሥፍዎሙ፡ ወይበረብርዎሙ፡</w:t>
      </w:r>
      <w:r w:rsidR="00022A3D">
        <w:t xml:space="preserve"> </w:t>
      </w:r>
      <w:r>
        <w:t xml:space="preserve">አማሜነ፡ እለ፡ተድሩ፡ ለዘመይ፡ እራኤል፡ በከመ፡ ይቤርብርሮ፡ ለወይን፡ እምድኅረ፡ ተሰ ም፡ ስፋሕ፡ እዴከ፡ ወተመየዋ፡ ለኵነኔሃ፡ ከመ፡ ቀሳሚ፡ ዘይበረብሮ፡ ለወይን፡ እምድኅረ፡ ቀ ሰምዎ፡ ከመ፡ ዘይቀስም፡ ውስተ፡ ከረቦ፨ ክፍል፡ ፵ወ፮፡ ለመኑ፡ እነግር፡ ወአወሥእ፡ ወ አሰምዕ፡ ወይሰምዑኒ፡ እስመ፡ ናሁ፡ እዘኒሆሙ፡ ጸመመ፡ ወጽሉል፡ ከመ፡ ኢይሰምዑ፡ ወኢክሀሉ፡ ሰሚዓ፡ ወና ሁ፡ ቃለ፡ እግዚአብሔር፡ ኮኖሙ፡ ዘላፌ፡ ወኮነ፡ ቃለ፡ እግዚአብ ሔር፨ ከመ፡ ዝንዳዔ፡ እስመ፡ ኢፈቅዱ፡ ይስምዕዎ፨ ክፍል፡ ፵ወ፯፡ ወአንቲሂ፡ አሀገር፡ ናሁ፡ መልአ ኪ፡ መዐት፡ ወድካም፡ ወበእንተ፡ አበሳ፡ እሊ አኪ፡ ወተዓገሥክዎሙ፡ ወኢያኅለቅዎሙ፡ ስፍሪ፡ እምነ፡ ዘያወርድኪ፡ እመዐት፡ ወከዓዊ ላዕለ፡ ሕፃናት፡ በመራኅብት፡ ኅቡረ፡ በአፍአ፡ ላዕለ፡ ማኅበረ፡ ወራዙት፡ ኅቡረ፡ እስመ፡ ይነ ሥኡ፡ ዕደወኪ፡ ምስለ፡ አንስቲያሆሙ፡ ወያ ሠግሩ፡ ብእሴ፡ ምስለ፡ አንስት፤ ወይፄውዎሙ ወልሂቅ፡ አረጋዊ፡ ምስለ፡ ወሬዛ። ወይትወሀ ቡ፡ አብያቲሆሙ፡ ለካልአን፡ ወገራውሀኒ፡ ይ ትወለጡ፡ ውስተ፡ ካልአን፡ ወአንስቲያሆሙ፡ ኒ፡ ኅቡረዘ እስመ፡ አነሥእ፡ እዴየ፡ ላዕለ፡ እለ፡ </w:t>
      </w:r>
    </w:p>
    <w:p w14:paraId="318D6C75" w14:textId="2B48D5ED" w:rsidR="00607CE0" w:rsidRDefault="00E07A3B">
      <w:r>
        <w:t>[col. 3]ይነብሩ፡ ውስተ፡ ዛቲ፡ ምድር፡ ይቤ፡ እግዚአብ ሔር። እስመ፡ ንኡሶሙ፡ ወአቢዮሙ:ኒ፡ ገብሩ፡ ኃጢአተ፡ እምካህናት፡ እስከ፡ ሐሳዊያነ፡ ነቢ ያት፡ ኵሎሙ፡ ገብሩ፡ ኃጢአተ፡ ወአበሳ፡ ወሐሰ ተ፡ ወመነኑ፡ ቀጥቃጤሆሙ፡ ለሕዝብየ፡ ወይ ቤሉ፡ ሰላም፡ ወአይቴ፡ ውእቱ፡ ሰላሙ፡ ወአልቦ፡ ሰላመ። ወተኃፍሩ፡ እስከ፡ ኃሥሩ፡ ወኃልቁ፡ ወ ምስለ፡ ከመዝሂ፡ ተኃፊሮሙ፡ ኃሥሩ፥ ክፍል፡ ፵ወ፰፡ ወባሕቱ፡ ኢያእመሩ፡ ኃሣሮሙ፡ ከመ፡ ይደልዎሙ፡ ይአትቱ፡ አምእከየ፡ ምግባሮሙ፡ ወትወድቁ፡ በእንተ፡ ዝንቱ። ወይትነጽሑ፡ ደቂ ቆሙ፡ ምስለ፡ አሉ፡ ይወድቁ፡ ወይበከዩ፡ በጊዜ፡ ይ ትዓወቅ፡ ምግባሮሙ፡ ወእመ፡ ይሔውፆሙ፡ ይ ደክሙ፡ ይቤ፡ እግዚአብሔር፨ ከፍል፡ ፵፱። ከመዝ፡ ይቤ፡ እግዚአብሔር፡ ቁሙ፡ ውስተ፡ ፍ ናው፡ ወርእዩ፡ ወተስእሉ፡ ውስተ፡ ፍናው፡ሰብ አ፡ ዓለም፡ ወተሰእሉ፡ ፍኖተ፡ እግዚአብሔር፡ ዘለዓለም። ወአእምሩ፡ አይ፡ ፍኖት፡ ሠናይ፡ ወሖሩ፡ ባቲ፡ ወትረክቡ፡ መድኃኒተ፡ ለነፍ ስክሙ፡ ወኢትቤሉ፡ ኢንገብር፡ ወኢነሐውር፡ ወ ሴምኩ፡ ወረሰይኩ፡ ላዕሌክሙ፡ ሊቃውንተ፡ ሰ ብአ፡ ዓይን፡ ከመ፡ ትስምዑ፡ ቃለ፡ ቀርን፨ ወሰማ ዕክሙ፡ ቃለ፡ ቀርን፡ ወትቤሉ፡ ኢንሰምዕ፨ ክፍ[ል]፡፶፡</w:t>
      </w:r>
      <w:r w:rsidR="00022A3D">
        <w:t xml:space="preserve"> </w:t>
      </w:r>
      <w:r>
        <w:t xml:space="preserve">በእንተ፡ ዝንቱ፡ ስምዑ፡ ማኅበረ፡ አሕዛብ፡ ወእለሂ፡ ትሬእዩ፡ መራዕዮሙ። ወስምዓ፡ ምድር፡ ናሁ፡ አነ፡ አመጽእ፡ እኪተ ላዕለ፡ ሕዝብ የ፡ በከመ፡ እከየ፡ ምግባሮሙ፡ እስመ፡ ኢያጽም ኡ፡ ነገርየ፡ ወዓለው፡ ሕግየ፨ ክፍል፡ ፶፩። ለምንት፡ ታመጽኡ፡ ሊተ፡ ስኂነ፡ እምሰብእ፡ ወ ቀናንምስ፡ እምርኁቅ፡ ብሔር፨ ወመሥዋዕ ቲክሙኒ፡ ኢሠመርኩ፡ ወኢኮነ፡ ኅሩየ፡ ቍርባ ንክሙኒ፡ ኢአደመኒ፨ ክፍል፡ ፶፪። በእንተ፡ ዝንቱ፡ ከመዝ፡ ይቤ፡ እግዚአብሔር ናሁ፡ አነ፡ እሁብ፡ ደዌ፡ ወእቅፍት፡ ላዕለ፡ ዝንቱ፡ ሕዝብ፡ ወይደው፡ ውስቴታ፡ አበው፡ ምለ፡ ደቂ ቆሙ፡ ወይትዓቀፉ፡ ባቲ፡ ኅቡረ፨ ወይትሐጉሉ፡ ጎር፡ ምስለ፡ ቢጾሙ፡ ኅቡረ፡ ከመዝ፡ ይቤ፡ እግዚ አብሔር፨ ክፍል፡ ፶ወ፫፡ ናሁ፡ ይመጽእ፡ ሕ ዝብ፡ እምደቡብ፡ ወዐቢይ፡ ሠርዌ፡ ወነገሥ ትሂ፡ ወሠራዊትሂ፡ ብዙኃን፡ ይትነሥኡ፡ ወይ </w:t>
      </w:r>
    </w:p>
    <w:p w14:paraId="62398A1C" w14:textId="77777777" w:rsidR="00E07A3B" w:rsidRDefault="00E07A3B">
      <w:r>
        <w:t>f. 203r</w:t>
      </w:r>
    </w:p>
    <w:p w14:paraId="19869594" w14:textId="550999FB" w:rsidR="00607CE0" w:rsidRDefault="00E07A3B">
      <w:r>
        <w:t xml:space="preserve">[col. 1]ምጽኡ፡ ላዕሌከሙ፡ እምአክናፈ፡ ምድር፨ ወይጸውሩ፡ ቀስተ፡ ወኵናት፡ ወይነድፉ፡ ወ ኢይምህኩ፡ እኩያን፡ ዕደው፨ ወውውሆሙ፡ ኒ፡ ከመ፡ ድምፀ፡ ማዕበለ፡ ባሕር፡ ጽኑዕ፡ በአፍ ራስ፡ ረዋጽያን፡ ወበሠረገላ፡ እለ ድልዋን፡ ለ ቅትል፨ ወይረውዱ፡ ከመ፡ ኃያላን፡ ወይፀ ብኡኪ፡ ከመ፡ እሳት፡ ላዕሌኪ፡ ኦወለተ፡ ጽ ዮን፨ ወሰሚዓነ፡ ውውዐሆሙ፡ ደክማ፡ አ ደዊነ፡ ወአኃዘነ፡ ምንዳቤ፡ ወሕማም፡ ከመ፡ ብእሲት፡ እንተ፡ ትወልድ፡ ኢትፃኡ፡ ሐቅ ለ፡ ወኢትሑሩ፡ መንገደ፡ እስመ፡ ዓገተክ ሙ፡ ኵናተ፡ ፀርክሙ፡ ክፍል፡ ፶፬። ኦሀገረ፡ አዋልደ፡ ሕዝብየ፡ ቅንታ፡ ሠቀ፡ ወ ልብሰ፡ ወአንገርግራ፡ ወደያ፡ ሐመደ፡ ው ስተ፡ አርእስቲክን፡ ወለሀዋ፡ ለሀ፡ ሕዝብ፡ ከመ፡ ዘይለህውዎ፡ ለዘ፩ባሕቲቱ፡ ዘያፈቅ ሩ፡ እስመ፡ ናሁ፡ ይመጽኡ፡ እለ፡ ይማኅርኩ፡ ግብተ፡ ወይከውነክሙ፡ ኀሣረ፡ ወመከራ፡ ረሰይኩ፡ ለሕዝብ፡ ምኵናነ፡ ወየአምሩ ኒ፡ ሶበ፡ አመከርኩ፡ ፍኖቶሙ፡ ኵሎሙ፡ ሕሙማ፡ ወጽሙማነ፡ ወጽምዋን፡ እሙ ንቱ፨ </w:t>
      </w:r>
      <w:r>
        <w:lastRenderedPageBreak/>
        <w:t>እስመ፡ ዐበይቶሙ፡ ወመኳንንቲሆ ሙ፥ ሖሩ፡ በጽልሑቶሙ፡ መብእስ፡ ወዝህ ሉ፡ ኵሎሙ፡ ከመ፡ ሐፂን፡ ወብርት፡ ደከመ፡ ምብኵሐ፡ እሳት፡ ወሐልቀ፡ ዓረርኒ፡ ነሀቢ፡</w:t>
      </w:r>
      <w:r w:rsidR="00022A3D">
        <w:t xml:space="preserve"> </w:t>
      </w:r>
      <w:r>
        <w:t xml:space="preserve">ነሀቦ፡ ለአከዮሙ፡ ወኢተመስወ፡ ብሩር፡ ፍቱን፡ በልዎሙ፡ እስመ፡ መነኖሙ፡ እ ግዚአብሔር፡ ወሰደዶሙ፨ ክፍል፡ ፶ወ፭፡ ዘእመጽሐፈ፡ ኤርምያስ፡ [ምዕ፡፯] ነቢይ፡ ራዕይ፡ ዘአስተርአዮ፡ እግዚአ ብሔር፡ ለኤርምያስ፨ ወይቤሎ፡ ሖር፡ ወ ቁም፡ ውስተ፡ አንቀጸ፡ ቤተ፡ እግዚአብሔ ር፡ ወአንብብ፡ በህየ፡ ዘንተ፡ ነገረ፡ ወበ ሎሙ፡ ስምዑ፡ ቃለ፡ እግዚአብሔር፡ ኵሉ፡ ዕደው፡ ይሁዳ፡ ወኵሎሙ፡ እለ፡ ይበውኡ፡ ውስተ፡ እሉ፡ አናቅጽ፡ ይሰግዱ፡ ለእግዚአ ብሔር። ከፍል፡ ፻ወ፮፡ ከመዝ፡ ይቤ፡ እግዚ አብሔር፡ ኃያል፡ አምላከ፡ እስራኤል፡ አር ትዑ፡ ፍናዊክሙ፡ ወአሠንዩ፡ ምግባሪክሙ፡ </w:t>
      </w:r>
    </w:p>
    <w:p w14:paraId="5B2516C5" w14:textId="4D946BB1" w:rsidR="00607CE0" w:rsidRDefault="00E07A3B">
      <w:r>
        <w:t>[col. 2]ወአኃድር፡ ኀበክሙ፡ ውስተ፡ ዝንቱ፡ ብሔ፡ ር፡ ወውስተ፡ ዝንቱ፡ ቤት፡ ይቤ፡ እግዚአብ ሔር፨ ወኢትትአመኑ፡ ርእሰከሙ፡ በነገ ረ፡ ሐሰት፡ ዘይቤሉክሙ፡</w:t>
      </w:r>
      <w:r w:rsidR="00022A3D">
        <w:t xml:space="preserve">       </w:t>
      </w:r>
      <w:r>
        <w:t xml:space="preserve"> ነቢያተ፡ ሐሰት፡ እስመ፡ ወኢምንተሂ፡ ኢ ይበቍዐክሙ፡ ዝዘትብሉ፡ ከመዝ፡ ቤተ፡ እግዚአብሔር፡ ኢይትዌስጥ፡ ወኢይሜ ንኖ፡ እግዚአብሔር፨ ወለእመ፡ አርታዕ ክሙ፡ ፍናዊክሙ፡ ርቱዐ፡ ወአሠነይክሙ፡ ምግባሪክሙ፡ ወለእመ፡ ፈታሕክሙ፡ በ ርትዕ፡ ወገቢረ፡ ግብር፡ክሙ፡ ፍትሐ፡ ማእ ክለ፡ ብእሲ፡ ወማእከለ፡ ቢጹ፡ ወኢተአግል ክሙ፡ እቤረ፡ ወእጓለ፡ ማውታ፡ ነግደ፡ ወፈ ላሴ፡ እመ፡ ኢአመጽክሙ፡ ወኢከዐውክ ሙ፡ ደመ፡ ንጹሐ፡ ውስተ፡ ዝንቱ፡ ቤት፡ በዝ ንቱ፡ ብሔር፨ ወኢሖርክሙ፡ ወኢተለውክ ሙ፡ አማልክተ፡ ነኪር፡ ለእኪትክሙ፡ ለአ መ፡ ገበርክሙ፡ ዘንተ፡ አነብረክሙ፡ ውስተ፡ ብሔርክሙ፡ ወውስተ፡ ምድርክሙ፡ ዝንተ፡ ወሀብክምዎሙ፡ ለአበዊከሙ፡ እምዓለ ም፡ ወእስከ፡ ለዓለም፨ ወአፎ፡ ዘንተ፡ ተና ገርክሙ፡ ላዕሌየ፡ በነገረ፡ ሐሰት፡ እስመ፡ ተወከልክሙ፡ በነገረ፡ ሐሰት፡ ዘምንተሂ፡ ኢይበቍዓክሙ፨ ወአንትሙሰ፡ ቀታል ያን፡ ኵልክሙ፡ ወቀተልክሙ፡ ወለራቅያ ን፡ ወዘማውያን፡ ወመሐልያን፡ በሐሰት፡ ወበዓመፃ፨ ወተዓጥኑ፡ ዕጣነ፡ ወዓጠ ንክሙ፡ ለበዓል፡ ግልፎ፡ ወሖርክሙ፡ ወ ተለውክሙ፡ አማልክተ፡ ነኪር፡ ዘኢተአም ሩ፡ ዘይረክበክሙ፡ እኩይ፨ ወመጺአክሙ፡ ወቀዊመክሙ፡ ቅድሜየ፡ ውስተ፡ ዝ፡ ቤት፡ ኀ በ፡ ተሰምየ፡ ስምየ፡ ውስቴቱ፨ ወትብሉ፡ ሥልጣነ፡ ብነ፡ ሥልጣነ፡ ነገረ፡ ለገቢረ፡ ኵሉ፡ ርኩስ፨ ወትብሉ፡ እግዚኦ፡ አድኅነ ነ፡ እንዘ፡ አንትሙ፡ ትገብሩ፡ ዘንተ፡ ኵሎ፡ እ ኩየ፡ ወርኩሰ፡ ቦኑ፡ በዐተ፡ ፈያት፡ ውእቱ፡ ቤትየ፡ ኀበ፡ ተሰምየ፡ ስምየ፡ ውስቴቱ፡ ህ የ፨ ወናሁ፡ አነ፡ ርኢኩ፡ ዘንተ፡ ግብረክሙ፡ ይቤ፡ እግዚአብሔር፡ ሖሩ፡ መካነ፡ ውስተ፡ ቤትየ፡ ዘተሰምየ፡ ስምየ፡ ላዕሌሁ፡ ዘሴሎ፡ </w:t>
      </w:r>
    </w:p>
    <w:p w14:paraId="38E772C3" w14:textId="61D72799" w:rsidR="00607CE0" w:rsidRDefault="00E07A3B">
      <w:r>
        <w:t>[col. 3]ኀበ፡ ኃደረ፡ ህየ፡ ስምየ፡ ቀዲሙ፡ ርኢክ ሙ፡ ዘገበርኩ፡ ሎሙ፡ እምገጸ፡ እከዮ ሙ፡ ለሕዝብ፨ ወርእዩ፡ ዘከመ፡ ረሰይኩ ቦቱ፡ በእንተ፡ እክዮሙ፡ ለሕዝብየ፡ እስ ራኤል፨ ክፍል፡ ፶ወ፯። ወይእዜኒ፡ እስመ፡ [</w:t>
      </w:r>
      <w:r w:rsidR="00022A3D">
        <w:t>….</w:t>
      </w:r>
      <w:r>
        <w:t xml:space="preserve">]: ዘንተ፡ ኵሎ፡ ገበ ርክሙ፡ ይቤ፡ እግዚአብሔር፡ ወእምድ ኅረ፡ ቀደምኩ፡ ወነገርኩክሙ፡ ወነበብ ኩ፡ ወኢሰማዕክሙኒ፡ ጸዋዕኩክሙ፡ ወ ኢያውሣእክሙ፨ ወአነሂ፡ ይእዜ፡ እሬስዮ፡ ወአሬእዮ፡ ለዝንቱ፡ ቤት፡ ኀበ፡ ተሰምየ፡ ውስቴቱ፡ ዘቦቱ፡ ትተዌከሉ፡ አንትሙ፡ ወ ዛቲኒ፡ ብሔር፡ ዘወሀብክዎሙ፡ ለአበ ዊክሙ፡ በከመ፡ ረሰይክዋ፡ ለሴሎ፨ ክፍል፡ ፶፰፡ አስድደክሙ፡ ወእገድፈ ክሙ፡ እምቅደመ፡ ገጽየ፡ በከመ፡ ሰደድ ክዎሙ፡ ወገድፍክዎሙ፡ ለአኀዊክሙ፡ ለኵሉ፡ ዘርአ፡ አፍሬም፨ ወይቤለኒ፡ እግዚአብሔር፡ ወአንተሂ፡ ነቢይ፡ ኢትጸ ሊ፡ ኀቤየ፡ በእንተ፡ ሕዝብ፡ ወኢታስተበ ቍዕ፡ ኀቤየ፡ ከመ፡ እሣሀሎሙ፡ ወኢት ጸሊ፡ ወኢትመጽእ፡ ኀቤየ፡ በእንቲአሆ ሙ፡ ኢይሰምዓከ፡ ወኢይብለከ፡ ኦሆ፡ በእንቲአሆሙ፨ ክዋል፡ ፶፱። ኢትሬእዩኑ፡ ዘይገብሩ፡ በአህጉረ፡ ይ ሁዳ፡ ወበፍናዌሃ፡ ወበኢየሩሳሌም፡ ደቂቆሙ፡ ወያስተጋብኡ፡ ዕፀወ፡ ወአ በዊሆሙኒ፡ ያነድዱ፡ እሳተ፡ ወአንስቲ ያሆሙኒ፡ የሐርፃ፨ ከመ፡ ይግበራ፡ ዳፍን ታ፡ ምስለ፡ ቅብእ፡ ወሦከር፡ እምነ፡ ቂቅ ሐ፡ ስርናይ፡ ከመ፡ ቍርባን፡ ለኮከብ፡ ዘ ይብልዎ፡ ዝሑራ፡ ወያበዝኁ፡ ቍርባነ፡ ለካልኣን፡ አማልክት፡ ለከዋክብተ፡ ሰ ማይ፡ ከመ፡ ያምዕዑኒ፨ ወአኮ፡ ኪያየኑ፡ ባሕቲቱ፡ ሊተ፡ ዘያምዑኒ፡ ይቤ፡ እግዚአ ብሔር፡ አላ፡ ያምዕዑ፡ ርእሶሙ፡ ከመ፡ ይትኃፈሩ፡ ወይኅሠሩ፡ ገጾመ፡ ከመ፨ ከ መዝ፡ ይቤ፡ እግዚአብሔር፡ እግዚእ ናሁ፡ አወርድ፡ መዐትየ፡ ወእከዑ መ ቅሠፍትየ፡ ላዕለዝ፡ ብሔር፨ላዕለ፡ ሰ </w:t>
      </w:r>
    </w:p>
    <w:p w14:paraId="222D1591" w14:textId="77777777" w:rsidR="00E07A3B" w:rsidRDefault="00E07A3B">
      <w:r>
        <w:t>f. 203v</w:t>
      </w:r>
    </w:p>
    <w:p w14:paraId="222A6B99" w14:textId="56DFB480" w:rsidR="00607CE0" w:rsidRDefault="00E07A3B">
      <w:r>
        <w:t>[col. 1]ብእ፡ ወእንስሳ፡ ወዕፀውሂ፡ ዘገዳም፤ ወላዕለ፡ ኵሎሙ፡ ማእረረ፡ ምድር፡ ወአውዕዮሙ፡ በእሳት፡ መዐትየ፡ ይ ነድድ፡ ወኢይጠፍእ፡ እምኔሆሙ፨ ክፍል፡ ፷፡ ከመዝ፡ ይቤ፡ እግዚአብሔር ኃያል፡ አምላከ፡ እስራኤል፡ እመሂ፡ ወሰኩ፡ ወአስተጋብኡ፡ መባኦሙ፡ ወመሥዋ ዕቶሙ፡ ዲቢ፡ ቍርባኖሙ፡ወበልዑ፡</w:t>
      </w:r>
      <w:r w:rsidR="00022A3D">
        <w:t xml:space="preserve"> </w:t>
      </w:r>
      <w:r>
        <w:t>ሥጋ፡ ዘኢአዘዝኩ፡ ለአባዊሆሙ፨ እስመ፡ እቤሎሙ፡ ከመ፡ ኢይብልዑ፡ ወኢአዘዝክዎሙ፡ አመ፡ ዕለተ፡ አውፃ እክዎሙ፡ እምድረ፡ ግብጽ፡ ዘከመ ዝ፡ መሥዋዕት፨ ወበእንተዝ፡ ዘ ከመዝ፡ ቍርባን፡ ወባሕቱ፡ ዘነገረ፡ ዳእሙ፡ ከመዝ፡ አዘዝክዎሙ፡ ወ እቤሎሙ፡ ስምዑ፡ ቃልየ፡ ወተመየ ጡ፡ ኀቤየ፡ ወአጽምኡኒ፡ ቃልየ፡ ወእ ከውነክሙ፡ አምላከክሙ፡ ወአንት ሙኒ፡ ትከውኑ፡ ሕዝብየ፨ ወሖሩ፡ በ ኵሉ፡ ፍናዌየ፡ በፍኖት፡ እንተ፡ አዘ ዝክሙ፡ ከመ፡ እሣሀል፡ ክሙ፡ ወከመ፡ ይኩን፡ ሠናየ፡ ለክሙ፨ ወኢተመይጠ፡ ልቦሙ፡ ኀበ፡ ነገርየ፡ ወኢሰምዑኒ፡ ወ ኢያጽምኡኒ፡ በእዝኖሙ፡ ወባሕቱ፡ ሖሩ፡ በግዕዞሙ፡ በፍትወተ፡ እከየ፡ ል ቦሙ፡ ወበእኩይ፡ ሕሊናሆሙ፡ ወገብ ኡ፡ ድኅሬሆሙ፡ ወኢአሠነዩ፡ ወኢአ መልኩ፡ ቅድሜሆሙ፡ እምአመ፡ አው ፃእከዎሙ፡ ለአበዊክሙ። እምድረ፡ ግብጽ፡ እስከ፡ ዮም፡ ወእስከ፡ ዛቲ፡ ዕ ለት፨ ወፈነውኩ፡ ኀቤሆሙ፡ ኵሎ</w:t>
      </w:r>
      <w:r w:rsidR="00022A3D">
        <w:t xml:space="preserve"> </w:t>
      </w:r>
      <w:r>
        <w:t xml:space="preserve">ሙ፡ አግብርትየ፡ ነቢያት፡ በኵሉ፡ መ ዋዕለ፡ መዐልተ፡ ወሌሊተ፡ እፌንዎሙ፡ ወቀዲሙ፡ ፈነውኩ፡ ኀቤሆሙ፡ ነቢያ ተ፡ ወኢሰምዑኒ፡ ወኢያጽምኡኒ፡ በ አዝኖሙ፡ ወኢሜጡ፡ ምስማፆሙ፡ ኀ ቤየ፨ ወአግዘፉ፡ ክሳዶሙ፡ ፈድፋድ፡ እምነ፡ አበዊሆሙ፡ ወእቤሎሙ፡ ዘ ነገረ፡ ለሕዝብ፡ እለ፡ ይሰምዑ፡ ቃለ፡ እ ግዚአብሔር፡ አምላክሙ፨ ወኢተ </w:t>
      </w:r>
    </w:p>
    <w:p w14:paraId="506E8E5E" w14:textId="21585065" w:rsidR="00607CE0" w:rsidRDefault="00E07A3B">
      <w:r>
        <w:t xml:space="preserve">[col. 2]ተምህሩ፡ ሠናይቶ፡ ወሥርዐቶ፡ ወእንተ፡ ትነግሮሙ፡ ዘንተ፡ ኵሎ፡ ነገረ፡ ወኢሰም ዑከ። ወትጼውዖሙ፡ ወኢይሠጠውከ፡ እስመ፡ ሃይማኖት፡ ርኅቀ፡ ወጠፍአ፡ እምአ ፉሆሙ፡ ቅርጺ፡ ወተነጽሒ፡ ዲበ፡ ምድር፡ ወላህዊ፡ ላዕለ፡ ፍናው፡ ወንሥኢ፡ በከ </w:t>
      </w:r>
      <w:r>
        <w:lastRenderedPageBreak/>
        <w:t xml:space="preserve">ናፍርኪ፡ ሰቆቃወ፡ እስመ፡ ተምዕዖ ሙ፡ ወእስመ፡ መኮኖሙ፡ እግዚአብሔር፡ ወኢኆለቆሙ፡ ለመሐዛት፡ እለ፡ ዘንተ፡ ገብሩ፨ እስመ፡ ገብሩ፡ እከየ፡ ደቂቀ፡ እስ ራኤል፡ ወአድከመ፡ ትውልዶሙ፡ እክየ፡ እስመ፡ እኩይ፡ ምግባሮሙ፡ ለደቂቀ፡ ይ ሁዳ፡ በቅድሜየ፡ ይቤ፡ እግዚአብሔር። ወገብሩ፡ ርኵሶሙ፡ ውስተ፡ ቤትየ፡ ኀበ፡ ተሰምየ፡ ስምየ፡ ወአርኰስዎ፨ ወሐ ነፁ፡ ምሥዋዐ፡ ለጠፌት፡ በውስተ፡ ቈ ላ፡ ወልደ፡ ሄኖሙ፨ በፈለገ፡ ተርሐ፡ ከ መ፡ ያውዕዩ፡ ደቂቆሙ፡ ወአዋልዲሆ ሙ፡ በእሳት፡ ለአጋንንት፡ ዘኢአዘዝክ ዎሙ፡ ቦቱ፡ ወዘኢሐለይኩ፡ በልብየ። ክፍል፡ ፷፩፡ በበይነ፡ ዝንቱ፡ ናሁ፡ መዋ ዕል፡ ይመጽእ፡ ይቤ፡ እግዚአብሔር፡ ወ ኢይቤሉ፡ እንከ፡ ወግረ፡ ጠፌት፡ ወቈ ላት፡ ወልደ፡ ሄኖሙ፡ ወፈለገ፡ ተርሐ፡ ዳ እሙ፡ ይሰመይ፡ ቈላት፡ ፈለገ፡ ቅቱላን፡ ይቀትልዎሙ፡ ወይቀብርዎሙ፡ ለቅቱ ላን፡ ውስተ፡ ጠፌ፡ እስመ፡ አልቦሙ፡ መካነ፡ ኀበ፡ ይቀብሩ፡ እምብዙኅ፡ ቅቱ ላን፨ ወይከውን፡ አብደንቲሆሙ፡ ለዝ ሕዝብ፡ መብልዐ፡ ለአእዋፈ፡ ሰማይ፡ ወ ለአራዊተ፡ ገዳም፡ ወአልቦ፡ ዘይቀብሮሙ፨ ወአስዕር፡ እምአህጉረ፡ ይሁዳ፡ ወእም ፍናወ፡ ጽጐጐ፡ ኢየሩሳሌም፡ ቃለ፡ ትፍ ሥሕት፡ ወቃለ፡ ኃሤት፡ ወቃለ፡ ፍሡሐን፨ ቃለ፡ መርዐዊ፡ ወቃለ፡ መርዐት፨ እስመ፡ ይ ማስን፡ ኵሉ፡ በሐውርት፡ ይእተ፡ አሚረ፡ በ ውእቱ፡ መዋዕል፡ ይቤ፡ እግዚአብሔር፡ ያስ ተጋብኡ፡ አዕፅምተ፡ ነገሥተ፡ ይሁዳ፨ ወ አዕፅምተ፡ መሳፍንቲሆሙ፡ ወአዕፅም ተ፡ ካህናቲሆሙ፡ ወአፅፅምተ፡ ነቢያቲሆ </w:t>
      </w:r>
    </w:p>
    <w:p w14:paraId="3C58986C" w14:textId="06069E47" w:rsidR="00607CE0" w:rsidRDefault="00E07A3B">
      <w:r>
        <w:t>[col. 3]ሙ፡ ወአዕፅምቲሆሙ፡ ለእለ፡ ይነብሩ፡ ኢየሩሳሌም፡ እምነ፡ መቃብሪሆሙ፨ ወ ይሰጥሕዎሙ፡ ውስተ፡ ፀሐይ፡ ወወርኅ፡ ወ ኵሎ፡ ከዋክብት፡ ወኵሉ፡ ሠርጓተ፡ ሰማይ ዘአፍቀሩ። ወዘሎሙ፡ ተቀንዩ፡ ወዘተለ ዉ፡ ወዘፈቀዱ፡ ወዘሎሙ፡ ሰገዱ፨ ወኢይ ብክይዎሙ፡ ወኢይደፍንዎሙ፡ ውስተ፡ ምድር፡ ኅብልያ፡ ይከውኑ፡ ውስተ፡ ገጸ፡</w:t>
      </w:r>
      <w:r w:rsidR="00022A3D">
        <w:t xml:space="preserve"> </w:t>
      </w:r>
      <w:r>
        <w:t>ምድር፡ አላ፡ ይከይድዎሙ፡ በዲበ፡ ገጸ፡</w:t>
      </w:r>
      <w:r w:rsidR="00022A3D">
        <w:t xml:space="preserve"> </w:t>
      </w:r>
      <w:r>
        <w:t>ምድር፡ ከመ፡ ድኩዕ፨ እስመ፡ አብደሩ፡</w:t>
      </w:r>
      <w:r w:rsidR="00022A3D">
        <w:t xml:space="preserve"> </w:t>
      </w:r>
      <w:r>
        <w:t>ሞተ፡ እምነ፡ ሕይወት፨ ወኵሎሙ፡ እለ፡</w:t>
      </w:r>
      <w:r w:rsidR="00022A3D">
        <w:t xml:space="preserve"> </w:t>
      </w:r>
      <w:r>
        <w:t>ተርፉ፡ ዘአትረፉ፡ እም፡ ይእቲ፡ ትወልድ፡</w:t>
      </w:r>
      <w:r w:rsidR="00022A3D">
        <w:t xml:space="preserve"> </w:t>
      </w:r>
      <w:r>
        <w:t>በኵሉ፡ በሐውርት፡ ኀበ፡ እወስዶሙ፡ ህ የ፡ ይቤ፡ እግዚአብሔር፨ ክፍል፡ ፷፪፡</w:t>
      </w:r>
      <w:r w:rsidR="00022A3D">
        <w:t xml:space="preserve"> </w:t>
      </w:r>
      <w:r>
        <w:t>እስመ፡ ከመዝ፡ ይቤ፡ እግዚአብሔር፡ ኃ ያል፡ ይወድቁ፡ ወኢይትነሥኡ፡ ይኔስሑ ወኢይትወከፍ፡ ንስሐሆሙ፨ ወለም ንትዝ፡ ዘወድቅአ፡ ኢይትነሣእኑ፡ ወዘሰ ስሕተ፡ ኢይትመየጥኑ፨ ክፍል፡ ፷፫። በእንተ፡ ምንት፡ ዐለው፡ ሕዝብየ፡ ማዕሌተ፡ እኩየ፡ ወአጽንዑ፡ ምክሮሙ፡ ወአበዩ፡ ኃዲገ፡ እስመ፡ ዝንቱ፡ ሕዝብ፡ ነስሐ፡ በኢየሩሳ ሌም፡ ንስሐ፡ ዘአርአያ፡ ወአኮ፡ እምልብ፡ እስመ፡ ጽልሕዋን፡ እሙንቱ፨ ወኢይፈ ቅዱ፡ ይነስሑ፡ በኵሉ፡ ልቦሙ፡ አምጽኡ፡ ይእዜኒ፡ ወስምዑ፡ አኮኑ፡ ከመዝ፡ ይቤሉ፡ አልቦኑ፡ እምኔሆሙ፡ ሰብእ፡ ዘይትመየ ጥ፡ ወይኔስሕ፡ እምእከየ፡ ምግባሮሙ፨ ወይብል፡ ምንተ፡ ገበርኩ፡ ወባሕቱ፡ የሐ ውሩ፡ በፈቃደ፡ ልቦሙ፡ ከመ፡ ፈረስ፡ ዘይ ረውፅ፡ ውስተ፡ ፀብእ፨ ወዘይሜርድሂ ኣ፡ ደከመ፨ ወከዋኪብትኒ፡ የአምሩ፡ ዕ ድሜሆሙ፨ ወማእነቅኒ፡ ወርግበ፡ ገዳ ምኒ፡ ወአእዋፍኒ፡ የአምሩ፡ ጊዜ፡ ይወፅ ኡ፨ ወሕዝብየሰ፡ ኢያእመሩ፡ ኵነኔ፡ እግዚአብ ሔር። ክፍል፡ ፷፬፡ ዘእመጽሐፈ፡ ኤርምያስ፡</w:t>
      </w:r>
      <w:r w:rsidR="00022A3D">
        <w:t xml:space="preserve"> </w:t>
      </w:r>
      <w:r>
        <w:t>ነቢይ፡ እፎ፡ እንከ፡ ትብሉ፡ ጠቢባን፡ ንሕነኒ፡ ወ</w:t>
      </w:r>
      <w:r w:rsidR="00022A3D">
        <w:t xml:space="preserve"> </w:t>
      </w:r>
      <w:r>
        <w:t>ሕገ፡ እግዚአብሔር፡ ምስሌነ፨ ከንቶ፡ ኮና፡</w:t>
      </w:r>
      <w:r w:rsidR="00022A3D">
        <w:t xml:space="preserve"> </w:t>
      </w:r>
      <w:r>
        <w:t xml:space="preserve">መጻሕፍቲክሙ፡ ወበሐሰት፡ ተኃፍሩ፡ ጠ ቢባን፡ ተሠግሩ፡ ወደንገፁ፡ እስመ፡ መነ </w:t>
      </w:r>
    </w:p>
    <w:p w14:paraId="455EF535" w14:textId="77777777" w:rsidR="00E07A3B" w:rsidRDefault="00E07A3B">
      <w:r>
        <w:t>f. 204r</w:t>
      </w:r>
    </w:p>
    <w:p w14:paraId="2DDC2CC5" w14:textId="4593C8F9" w:rsidR="00607CE0" w:rsidRDefault="00E07A3B">
      <w:r>
        <w:t>[col. 1]ነ፡ ቃለ፡ እግዚአብሔር፨ ምንት፡ ውእቱ፡ ጥበቦሙ፡ ወአልቦ፡ ጥበበ፡ ውስተ፡ አል በቢሆሙ፨ ክፍል፡ ፷፭። በእንተ፡ ዝንቱ እሁብ፡ አንስቲያሆሙ፡ ለካልአን፡ ወፍሬ ሆሙኒ፡ ለመዋርስት፡ ወካልአን፡ ያስተ ጋብኡ፡ ማእረሮሙ፡ ይቤ፡ እግዚአብሔር፤ እስመ፡ እምዓቢዮሙ፡ እስከ፡ ንኡሶሙ፡ ጽልሕዋን፡ እሙንቱ፡ ወእምነቢያቲ ሆሙ፡ ዘሐሰት፨ ወካህናቲሆሙ፡ ይረክ የሙ፡ እኪት፡ ወይብሉ፡ ሰላም፡ ወአልቦ፡ ሰላ ም፡ ወተኃፍሩ፡ እስመ፡ አብደሩ፡ ርኵሰ፡</w:t>
      </w:r>
      <w:r w:rsidR="00022A3D">
        <w:t xml:space="preserve"> </w:t>
      </w:r>
      <w:r>
        <w:t>ወኢየአምሩ፡ ከመ፡ እምከመ፡ ኃደግዋ፡ ለእ ኪት፡ ሠናይ፡ ሎሙ። ክርለ፡ ፷፮። በእንተዝ፡ ይወድቁ፡ በጊዜሃ፡ ሶበ፡ ረከበቶ ሙ፡ እኪት፡ ይቤ፡ እግዚአብሔር፡ ወፊአ፡ አ ጠፍኦሙ፡ በእንተ፡ እከየ፡ ምግባሮሙ፨ ወ አልቦ፡ አስካለ፡ ውስተ፡ ወይን፡ ወኢይፈሪ፡</w:t>
      </w:r>
      <w:r w:rsidR="00022A3D">
        <w:t xml:space="preserve"> </w:t>
      </w:r>
      <w:r>
        <w:t xml:space="preserve">ወይኖሙ፡ ወበላሶሙ፡ እስመ፡ ይትነገፍ፡ ቈ ጽሎሙ፨ ወኢይትረከብ፡ ፍሬ፡ ውስተ፡ ሰግ ላ፡ እንተ፡ ወሀብክዎሙ፡ ወኃለፎሙ፨ ወሶ በ፡ ጸንዑ፡ ላዕሌሆሙ፡ ተፅናስ፡ ወረኀብ፡ ይ ብሉ፡ ሚ፡ ንብረትነ፡ ለምንት፡ እንከ፡ ንነብ ር፡ ንሕነ፡ ውስተ፡ ዛቲ፡ ምድር፡ ወባሕቱ፡ ተጋ ብኡ፡ ንሐር፡ ወንባእ፡ ኀበ፡ ካልእ፡ አህጉር፡ ውስተ፡ ጽኑዓት፡ ወንትወረው፡ ወበህየ፡ ንመውት፡ እስመ፡ ተሐየየነ፡ ወገደፈነ፨ ክፍል፡ ፰፯፡ እግዚአብሔር፡ አምላክነ፡ ወአስተየነ፡ ማየ፡ መሪረ፡ ማየ፡ ሕምዝ፡ አበ ስነ፡ ቅድሜሁ፡ ተሰፎነ፡ ሰላመ፡ ወአልቦ፡ ሰላ ም፨ተስፎነ፡ ፍሥሐ፡ ወአስተጋባእነ፡ ለሳለ ም፡ ለአቅም፡ ወኃጣአነ፡ ሠናይተ፡ ለጊዜ፡ ሣህል፨ ክፍል፡ ፷ወ፰፡ ወናሁ፡ ዐገተነ፡ ሐ ዘን፡ ይመጽእ፡ ፍጡነ፡ እምነ፡ ዳን፨ ናጽም እ፡ እምሰሚዓ፡ ድምፀ፡ ውውዐ፡ ሩፀተ፡ አፍ ራስ፡ ሰብአ፡ ንጉሠ፡ ባቢሎን፡ ወነገረ፡ ኃያላ ኒሁ፡ እምድምፀ፡ አፍራሲሁ፨ ወደንገፀት፡ ወአድሰቅሰቅት፡ ኵላ፡ ምድር፡ እስመ፡ መ ጽአነ፡ ወበልዐ፡ ለኵሉ፡ ምድር፡ ወለኵላ፡ ሀገር፡ ወለእለ፡ ይነብሩ፡ ውስቴታ፨ እስመ ናሁ፡ አፌኑ፡ ለክሙ፡ አክይስተ፡ አራዊተ፡ </w:t>
      </w:r>
    </w:p>
    <w:p w14:paraId="72AE4A9E" w14:textId="71496D71" w:rsidR="00607CE0" w:rsidRDefault="00E07A3B">
      <w:r>
        <w:t>[col. 2]እኩያተ፡ወይነስኩክሙ፡ ዘይቀትልዕ፡ ወአ ልቦ፡ ዘየኃድጎ፡ ወይትሜጠወከሙ፡ ይቤ፡</w:t>
      </w:r>
      <w:r w:rsidR="00022A3D">
        <w:t xml:space="preserve"> </w:t>
      </w:r>
      <w:r>
        <w:t>እግዚአብሔር፨ እንዘ፡ ተሐምሙ፡ ልበከ ሙ፡ ወታንጎግዉ፡ ሐዘነ፡ ልብየ፡ ወተሀው ከ፡ ይቤ፡ ነቢይ፨ እስመ፡ ናሁ፡ ቃለ፡ አው ያቲሀ፡ ለወለተ፡ ጽዮን፡ ወአልቦኑ፡ ንጉሠ፡</w:t>
      </w:r>
      <w:r w:rsidR="00022A3D">
        <w:t xml:space="preserve"> </w:t>
      </w:r>
      <w:r>
        <w:t>በህየ፨ እስመ፡ አምዕዑኒ፡ በግልፎሙ፡ በከንቱ፡ ዘነኪር፡ አምልኮ፨ ክፍል፡ ፷፱፡</w:t>
      </w:r>
      <w:r w:rsidR="00022A3D">
        <w:t xml:space="preserve"> </w:t>
      </w:r>
      <w:r>
        <w:t>ኃለፈ፡ ክረምት፡ ወሐልቀ፡ ማእረር፡ ወን ሕነሰ፡ ኢድኅነ፡ እምነ፡ ቅትል፡ ተከዝኩ በእንተ፡ ተሰብሮ፡ ሀገሪተ፡ ወለተ፡ ሕዝብየ፡</w:t>
      </w:r>
      <w:r w:rsidR="00022A3D">
        <w:t xml:space="preserve"> </w:t>
      </w:r>
      <w:r>
        <w:t>ተንተንኩ፡ ወተቀጥቀጥኩ፨ ወኢኃዘኒ፡ነ ከለል፡ ወአሐምም፡ ከመ፡ እንተ፡ ትወልድ፡ ወኮንኩ፡ እንቡ[ዘ፡ቦኑ]፡ አንጋ፡ በውስተ፡ ገለአድ፡</w:t>
      </w:r>
      <w:r w:rsidR="00022A3D">
        <w:t xml:space="preserve"> </w:t>
      </w:r>
      <w:r>
        <w:t xml:space="preserve">ዘይሰምዕ፡ ወአልቦኑ፡ ርጢነ፨ ወኢሀሎ ኑ፡ ዐቃቤ፡ ሥራይ፡ ህየ፡ ለምንትነ፡ ኢዓርገ፡ ይፌውስ፡ ለወስተ፡ ሕዝብየ፨ ክፍል፡ ፸። መኑ፡ ይሁበኒ፡ ማየ፡ ለርእስየ፡ ወፈላፈለ፡ አንብዕ፡ ለአዕይንየ፡ ወእብኪዮሙ፡ ለሕዝ ብየ፡ መዐልተ፡ ወሌሊተ፡ ለቅቱላነ፡ ሀገሪ ተ፡ ወለተ፡ ሕዝብየ፨ መኑ፡ ይሁበኒ፡ ሙዳል ወ፡ በውስተ፡ በድው፡ ወእኅድጎሙ፡ ለሕዝ ብየ፡ ወእሖር፡ እምኔሆሙ፡ በኀበ፡ እለ፡ የሐ ውሩ፡ ነግደ፨ እስመ፡ ኵሎሙ፡ ዐላውያን፡ ወእኩያን፡ እሙንት፡ ወየሐውሩ፡ ብእሲ፡ ተ፡ ብእሲ፡ ወይወስቁ፡ ልሳኖሙ፡ ለሐሰት፡ ከመ፡ አኅፃ፡ ዘይወፅእ፡ እምቀስት፨ ወአ ብዝኁ፡ በዲበ፡ ምድር፡ ሐሰተ፡ ወከንቶ፡ ወ አኮ፡ እሙነ፨ ወወፅዑ፡ እምእኪት፡ ውስ ተ፡ እኪት፡ በጸንዐ፡ ውስተ፡ ምድር፡ እስመ፡ እምአኩይ፡ ውስተ፡ እኪት፡ የሐውሩ፨ ወሊ ተሰ፡ ኢያእመሩኒ፡ ይቤ፡ እግዚአብሔር፨ ክፍል፡ ፸ወ፩፡ ለይትዓቀብ፡ ኵሉ፡ ብእሲ፡ እምቢጹ፡ ኵልክሙ፡ </w:t>
      </w:r>
      <w:r>
        <w:lastRenderedPageBreak/>
        <w:t xml:space="preserve">ተዓቅብዎሙ፡ ለቢ ጽክሙ፡ ወኢትትአመንዎሙ፡ ለአኃዊክ ሙ፨ ወኵሉ፡ እኁ፡ የዓቅጽ፡ ወየዓቅፍ፡ ወ ኵሉ፡ ዓርከ፡ ጠዋይ፡ የሐውር፡ ፩፩ እንዘ፡ ይ ሣለቅ፡ ላዕለ፡ ካልኡ፡ ወኢይትናገር፡ ርቱ ዓ፡ ወጽድቀ፤ ወባሕቱ፡ ልሳኖሙ፡ ለመደ፡ ተ ናግሮ፡ በሐሰት፡ ዓመፁ፡ ወኢኃደጉ፡ ነሢ </w:t>
      </w:r>
    </w:p>
    <w:p w14:paraId="2371936D" w14:textId="5FDDEAD0" w:rsidR="00607CE0" w:rsidRDefault="00E07A3B">
      <w:r>
        <w:t>[col. 3]አ፡ ርዴ፡ ወይትሜየኑ፡ ወይገብሩ፡ ትም ይንተ፡ በእንተ፡ እከየ፡ ምግባሮሙ፡ ለሕ ዝብ፡ እለ፡ ኢያፈቀሩ፡ ወይፈቅዱ፡ ከመ፡ ያእ ምሩኒ፡ ይቤ፡ እግዚአብሔር፡ ኃያል፨ ክፍል፡ ፸ወ፪፡ ወበእንተዝ፡ ይቤ፡ እግዚ አብሔር፡ ናሁ፡ አነ፡ እረስኖሙ፡ ወእፈት ኖሙ፡ ወአሀድጎሙ፡ እስመ፡ እገብር፡ ቅ ድመ፡ ገጸ፡ እከዮሙ፡ ለሕዝብየ፨ እስመ፡ ከመ፡ መዐብል፡ በሊህ፡ ልሳኖሙ፡ ወከ መ፡ አኅፃ፡ ዘኅምዝ፡ ወጕሕሱት፡ ቃለ፡ አ ፉሆሙ፨ ዳኅነ፡ ይትናገሩ፡ ለቢጾሙ፡ ወ በልቦሙሰ፡ ይጸልኡ፡ ፩፩ ምስለ፡ ካልኡ፡ ወልቦሙ፡ ምኅባአ፡ ዓመፃ፡ በዝኁ፡ እም ይዋሄ፡ ይቤ፡ እግዚአብሔር፡ ዘከመ፡ እሉ ኬ፡ እኤዝዝ፡ በኵነኔሆሙ፡ ይቤ፡ እግዚአብ ሔር፨ ወለሕዝብኒ፡ ከመዝ፡ ኢይትቤቀሎ ሙ፡ ኑ፡ ነፍስየ፨ ይቤ፡ እግዚአብሔር። አን ሥኡ፡ ቃላቲክሙ፡ ወላሀው፡ በውስተ፡ አ ድባር፡ ወብክዩ፡ በውስተ፡ ፍናወ፡ በድ ው።፡ ወአስቆቅው፡ እስመ፡ ሐልቀ፡ ሰብእ፡ ወአልቦ፡ ዘያንሶሱ፡ ወኢይሰማዕ፡ ውስቴ ቶሙ፡ ቃለ፡ እንስሳ፨ ወኢእስከዝ፡ ቃል፡ አእ ዋፈ፡ ሰማይ፡ እስመ፡ ተዘርው፡ ወኃለፉ፡ድ ንጋንፄሆሙ፡ ወሐልቁ፡ እስመ፡ ኣመዝበራ፡ ወአፍለሰ፡ ለኢየሩሳ[ሌ]ም፡ ወእሬስያ፡ ግበበ፡ አራዊት፡ ወለቈናጽል፡ ወአማሰኖሙ፡ ለአሀገረ፡ ይሁዳ፡ እምኃጢአ፡ ዘይነብር ን፡ ከመ፡ ኢያንብሮን፨ መኑ፡ እንከ፡ ብእ ሲ፡ ጠቢብ፡ ወይሌብዎ፡ ለዝንቱ፡ ወቃለ፡ አፉሁ፡ ለእግዚአብሔር፡ ኀቤሁ፨ ወዘየ አምር፡ ቃለ፡ እግዚአብሔር፡ ያየድዕ፡ ቦቱ፡ ወይነግር፡ በእንተ፡ ምንት፡ ተሐጕለት፡ ምድር፡ ወወፍአት፡ ከመ፡ በድው፡ እስመ፡ ተኃጥአ፡ ወአልቦ፡ ዘየሐውራ፡ ይቤ፡ እግዚ አብሔር፨ እስመ፡ ኀደጉ፡ ሕዝብየ፡ ሕግ የ፡ ዘወሀብክዎሙ፡ በቅድመ፡ ገጾሙ፡ ዘ ወሀብክዎሙ፨ ወአዘዝኩ፡ ለአበዊሆሙ፡ ወኢሰምዑ፡ ቃልየ፡ ወኢሖሩ፡ በሕግየ፡ ዘ ወሀብክዎሙ፨ ወባሕቱ፡ ሖሩ፡ ወተለው፡</w:t>
      </w:r>
      <w:r w:rsidR="00022A3D">
        <w:t xml:space="preserve"> </w:t>
      </w:r>
      <w:r>
        <w:t xml:space="preserve">ጣዖት፡ ዘመሀርዎሙ፡ ለበዊሆሙ፡ ከመ </w:t>
      </w:r>
    </w:p>
    <w:p w14:paraId="2139C6DD" w14:textId="353ABC7C" w:rsidR="00E07A3B" w:rsidRDefault="00E07A3B">
      <w:r>
        <w:t>f. 204v</w:t>
      </w:r>
    </w:p>
    <w:p w14:paraId="5731722C" w14:textId="1E44D8A1" w:rsidR="00607CE0" w:rsidRDefault="00E07A3B">
      <w:r>
        <w:t>[col. 1]ያምልኩ። ክፍስ፡፸ወ፫፡ በእንተ፡ ዝንtu፡ ከመዝ፡</w:t>
      </w:r>
      <w:r w:rsidR="00022A3D">
        <w:t xml:space="preserve">  </w:t>
      </w:r>
      <w:r>
        <w:t xml:space="preserve"> ፡ ይቤ፡ እግዚአብሔር፡ ኃያል፡ አምላከ፡ እስራኤል፨ ናሁ፡ አነ፡ አፍዕምሙ፡ ፃዕረ፡ ወአሰትዮሙ፡ ማየ፡ ሐሞት፡ ለዝን ቱ፡ ሕዝብ፡ ወእዘርዎሙ፡ ውስተ፡ በሐው ርት፡ ኀበ፡ ኢየአምሩ፡ ውስተ፡ አሕዛብ፡ ኀበ፡ ኢየአም ርዎሙ፡ ኢእሙንቱ። ወኢአበዊሆሙ፡ ወእፌኑ፡ ላዕሌሆሙ፡</w:t>
      </w:r>
      <w:r w:rsidR="00022A3D">
        <w:t xml:space="preserve"> </w:t>
      </w:r>
      <w:r>
        <w:t>ኲናተ፡ ወመጥባሕተ፡ እስከ፡ የሐልቅዎሙ፡ ባቲ፡ በዛቲ፨ ከፍል፡ ፸ወ፬፡ ከመዝ፡ ይቤ፡ እግዚአብሔር፡ ኃያል፡ ተማከሩ፡ ወዝ ከሩ፡ ወጸውዕዎን፡ ለመስቆቅዋት፡ ወ ይመጽአ፡ ኀበ፡ ጠቢባት፡ ለእኩይ፡ ወለአ ኩ፡ ይንግራክሙ፡ ፍጡነ፡ ወያስቆቆዋ፡ ክ ሙ፡ ወይንብዐ፡ አዕይንቲሆን፡ ወየሐዝ፡ ማይ፡ እምነ፡ ቀራንብቲክን፡ እስመ፡ ተሰም ዓ፡ ቃለ፡ ብካይ፡ በውስተ፡ ጽዮን፨ እፎ፡ ኃሠር ነ፡ ወተኃፈርነ፡ ጥቀ፡ ወወድቀ፡ ደባትሪጎ፡</w:t>
      </w:r>
      <w:r w:rsidR="00022A3D">
        <w:t xml:space="preserve"> </w:t>
      </w:r>
      <w:r>
        <w:t xml:space="preserve">እስመ፡ ኃደግነ፡ ብሔረነ፡ ወገደፍነ፡ አብ ያቲነ፨ ክፍል፡ ፸ወ፭፡ ስምዓ፡ አንስት፡ ቃለ፡ እግዚአብሔር፡ ወይትወከፍ፡ እዝንክን፡ ቃለ፡ አፉሁ፡ ለእግዚአብሔር፡ ወምህራሆ ን፡ ለአዋልዲክን፡ ቃለ፡ ሰቆቃው፨ ብእሲ ትኒ፡ ለካልእታ፡ ትምህራ፡ ቃለ፡ ዘማ፡ ላህ። እስመ፡ ዓርገ፡ ሞት፡ ውስተ፡ ብሔርነ፡ ወቦ አ፡ እንተ፡ መሳክዊነ፡ ከመ፡ ይቀጥቀጥ፡ ሕፃና ተ፡ በአፍአ፡ ወወራዙተ፡ በመራኅብቲነ፡ እንተ፡ አፍአ፨ ክፍል፡ ፸ወ፮፡ እስመ፡ ከመዝ፡ ይቤ እግዚአብሔር፡ ወይከውን፡ አብድንተ፡ ሰብእ፡ ግዱፋን፡ ዲበ፡ ምድር፡ ወይሰጣሀ፡ ውስተ፡ ገጸ፡ ገዳም፡ ዘብሔርክሙ፨ ወከ መ፡ ሣዕር፡ በድኅረ፡ ዘየዓፅዶ፡ ወአልቦ፡ ዘ ያስተጋብአ፨ ክፍል፡ ፸ወ፯። ከመዝ፡ ይቤ፡ እግዚአብሔር፡ ወኢይትሜ ካህ፡ ጠቢብ፡ በጥበቡ፡ ወኢይዜኃር፡ ኀያል በኃይሉ፡ ወኢይዛወፍ፡ ባዕል፡ በብዕሉ፡ ለብው፡ አእምሩኒ፡ እስመ፡ አነ፡ እግዚአብ ሔር፡ ዘእገብር፡ ሣህለ፡ ወጽድቀ፡ ፍትሐ፡ በዲበ፡ ምድር፡ እስመ፡ ከመዝ፡ ውእቱ፡ ፈ ቃድየ፡ ይቤ፡ እግዚአብሔር፡ ወባሕቱ፡ ዘ ይትግካህ፡ በዝ፡ ለይትንካህ፨፡ እስመ፡ </w:t>
      </w:r>
    </w:p>
    <w:p w14:paraId="1EF5D6F5" w14:textId="36874D6D" w:rsidR="00607CE0" w:rsidRDefault="00E07A3B">
      <w:r>
        <w:t xml:space="preserve">[col. 2]አአመሩ፡ ወለበው፡ ከመ፡ አነ፡ ውእቱ፡ እግዚ አብሔር፡ ዘአርኢ፡ ፍትሐ፡ ወርትዓ፡ በዲበ፡ ምድር፡ ወበዝ፡ እሰምር፨ ክፍል፡ ፸፰። ወናሁ፡ መዋዕል፡ ይመጽእ፡ ይቤ፡ እግዚአ ብሔር፡ ወእቤይኖሙ፡ ወእኰንኖሙ፡ ለኵ ሎሙ፡ ለእለ፡ ግዙራን፡ ነፍስቶሙ፡ በውስ ተ፡ ግብጽ፡ ዘአይሁድ፡ ወዘውስተ፡ ይሁዳ፡ ወበኤዶማዊያን፨ ወዘደቂቀ፡ አሞን፥ ወ ሞአብ፨ ወዘአሞራዊያን። ወለኵሎሙ፡ ሉጹያነ፡ ገጽ፡ ወቅሩፃነ፡ ጸጕረ፡ ከናፍር፨ እ ላ፡ ይነብሩ፡ ሐቅለ፡ እስመ፡ ኵሎሙ፡ አሕዛብ፡ ቈላፋን፡ ነፍስተ፡ ሥጋሆሙ፡ ወእስራኤልሰ፡ ቈላፋነ፡ ልብ፡ እሙንቱ፨ ክፍል፡ ፸፱። ዘእመጽሐፈ፡ ኤርምያስ፡ ነቢይ፡ስምዑ፡ ቃ ለ፡ ዘነበበኒ፡ እግዚአብሔር፡ በእንቲአክሙ፡ ዘነበብክሙ፡ ኦደቂቀ፡ ይ[እ]ስራኤል፡ ከመዝ፡ ይ ቤ፡ እግዚአብሔር፨ ኢትትመሀሩ፡ ፍኖተ፡ አረማዊያን፡ ወኢትፍርሁ፡ እምትእምርተ፡ ሰማይ፡ እስመ፡ ፈርሁ፡ እምገጾሙ፡ እስመ፡ ከንቱ፡ ውእቱ፡ አስማቲሆሙ፡ ለአሕዛብ፡ እ ስመ፡ ይገዝሙ፡ ዕፀ፡ እምገዳም፡ ወይገብሮ ዐራቢ፡ በአምሳለ፡ ግልፎ፡ ወይሰብክዎ፡ በ ብሩር፡ ወይቀልፍዎ፡ በወርቅ፡ በሰፌልያ፡ ወቀኖታት፡ ያጸንዕዎ፡ ከመ፡ ኢይትሐወስ፡ ብሩር፡ ዘፍሕቆ፡ ውእቱ፡ ወኢየሐውር፡ በወ ርቀ፡ ተምያን፤ ወከመ፡ ኢይትሌላይ፡ ወኢይ ቀውም፡ ከመ፡ በቀልት፨ ወባሕቱ፡ ኢይትናገ ር፡ ወኢይክል፡ ነቢበ፡ ወኢያንሰሐስሕሂ፡ ወ ኢይትሐወስሂ፨ ወያነሥእዎ፡ ወይጸው ርዎ፡ ለግልፎ፡ ወየሐውሩ፨ ኢትፍርሁኪ፡ ለዘከመ፡ እሉ፡ እስመ፡ አልቦ፡ ባቍዓ፤ ወአ ንተሰ፡ እግዚአ፡ አልቦ፡ ዘከማከ፡ ዓቢይ፡ አ ንተ፡ ኃያል፡ ስምከ፨ ወዘሰ፡ የአምን፡ ብከ፡ ኦ ንጉሠ፡ ኵሉ፡ ዓለማት፡ እስመ፡ ለከ፡ ይደሉ፡ መንግሥት፨ ወአልቦ፡ ውስተ፡ ጠበብቶሙ፡ ለአሕዛብ፡ ወአማልክቲሆሙ፡ ዘከማከ፡ ወአምልኮ፡ ጣዖትሰ፡ ወግልፎታት፡ ይሠዐ ሩ፡ ወይጠፍኡ፡ ኅቡረ፨ እስመ፡ ያመጽኡ፡ ብሩረ፡ ንጡፈ፡ እምተርሴስ፡ ወርቀ፡ ቀይሐ እምሐሬግ፡ ወእደ፡ ነሀቢ፡ ገብረ፡ ግብረ፡ </w:t>
      </w:r>
    </w:p>
    <w:p w14:paraId="584427BB" w14:textId="13EC9696" w:rsidR="00607CE0" w:rsidRDefault="00E07A3B">
      <w:r>
        <w:t xml:space="preserve">[col. 3]እደ፡ ኬንያ፨ ወያለብስዎ፡ ኵሎ፡ ከለሜዳተ፡ ወሜ ላተ፡ ወደርከኖ፡ ዘአነምዎ፡ ጠቢባተ፡ በአ ምሳለ፡ ሥዕል። ወኢትፍርህዎሙኪ፡ እን ከ፡ እስመ፡ ኢይበቍዑ፡ ወኢየአክይኒ፡ ወአ ልቦ፡ ሠናይ፡ ኀቤሆሙ፨ ወእግዚአብሔር፡ አምላከ፡ ርትዕ፡ </w:t>
      </w:r>
      <w:r>
        <w:lastRenderedPageBreak/>
        <w:t xml:space="preserve">ወሕይወት፡ ወእግዚአ፡ ዓ ለማት፡ ውእቱ፡ እመዐቱ፡ ታደለቀልቅ፡ ም ድር። ከመዝ፡ ንግሮሙ፡ ለደቂቀ፡ እስራኤ ል፡ ወከመዝ፡ በሎሙ፡ አማልክት፡ እለ፡ ኢ ይገብሩ፡ ሰማየ፡ ወምድረ፡ ለይደምሰሱ፡ ወ ይጠፍኡ፡ እምድር፡ ወእምታሕተዝ፡ ሰማ ይ፨ ክፍል፡ ፹። ወእግዚአብሔርሰ፡ ገ ብረ፡ ሰማየ፡ ወምድረ፡ በኃይሉ፡ ወአርትዓ፡ ዓለመ፡ በጥበቡ፡ ወሰፍሐ፡ ሰማየ፡ ወምድ ረ፡ በምክሩ፡ ወመልአ፡ ውብተ፡ ሰማይ፡ ላዕ ሉ። ወውእቱሰ፡ ያንጐደጕድ፡ ነጐድጓደ፡ እምሰማይ፨ ወየዓርግ፡ ደመናተ፡ እምአ ጽናፈ፡ ምድር፨ ወይገብር፡ መባርቅተ፡ ለ ጊዜ፡ ዝናም። ወያወፅኦሙ፡ ለነፋሳት፡ እመዛግብቲሆሙ፨ ወይለስሐ፡ ኵሉ፡ ም ክረ፡ እጓለ፡ እመሕያው፤ ወተኃፍረ፡ ኵሉ፡ ነሀቢ፡ እንተ፡ ግልፎሆሙ፡ እስመ፡ ሐሰት፡ ሰ በኩ፨ ወአሰርገዉ፡ በወርቅ፡ ወአልቦሙ፡ መንፈሰ፡ ወከንቱ፡ ውእቱ፡ ግብር፡ ዘአስተ ጣግዕዎ፡ በኀበ፡ ጠቢባን፡ ወግብረ፡ አብዳ ን፡ እሙንቱ፡ አመ፡ ሐወፆሙ፡ ይትሐጐሎ፨ ኢኮነ፡ ከመዝ፡ መክፈልትከ፡ ያዕቆብ፡ እስ መ፡ ዘኵሎ፡ ፈጠረ፡ ውእቱ፡ ርስቱ፡ እግዚአ፡ ኃያል፡ ስሙ፨ አስተጋብኢ፡ እምአፍአ፡ ኃይ ልኪ፡ እንተ፡ ትነብሪ፡ ውስተ፡ ኅሩያን፨ ክፍል፡ ፹፩፡ እስመ፡ ከመዝ፡ ይቤ፡ እግዚ አብሔር፡ ናሁ፡ አነ፡ አዓቅጾሙ፡ ለእለ፡ ይነ ብሩ፡ ውስተ፡ ዛቲ፡ ምድር፡ በሕማም፡ ወአ መነድቦሙ፡ ከመ፡ ይትረከብ፡ መቅሠፍት ኪ። በሊ፡ ኦሀገር፡ ወይ፡ ሊተ፡ አሌ፡ ሊተ፡ በእን ተ፡ ኃይለ፡ ቅጥቃጤኪ፡ ጸልአ፡ ደዌኪ፨ ወ አነሂ፡ እቤ፡ አሜን፡ ዝንቱ፡ ቍስልኪ፡ ወረከ ብኪ፡ ውስተ፡ ደብተራኪ፡ ኃሣርኪ፡ ወጠፍ አ፡ ወሰለቡኪ፤ ኵሎ፡ ኪዳናትኪ፨ ወኢሀለ ው፡ ደቂቅየ፡ ወአባግዕየ፡ ወአልቦ፡ እንከ፡ </w:t>
      </w:r>
    </w:p>
    <w:p w14:paraId="6A520D50" w14:textId="32A806AD" w:rsidR="00E07A3B" w:rsidRDefault="00E07A3B">
      <w:r>
        <w:t>f. 205r</w:t>
      </w:r>
    </w:p>
    <w:p w14:paraId="49B509A6" w14:textId="7314F821" w:rsidR="00607CE0" w:rsidRDefault="00E07A3B">
      <w:r>
        <w:t xml:space="preserve">[col. 1]ማኅደረ፡ ለትዕይንትየ፡ ወኢብሔረ፡ ለመ ራዕይየ፡ እስመ፡ አብዱ፡ ኖሎት፡ ወኢኃሠ ሥዎ፡ ለእግዚአብሔር፤ ወኢዓቀቡ፡ ኵሎ፡ መራዕይየ፡ ወዘረዉ፡ ቃል፡ ተሰምዓ፡ ወ ናሁ፡ ይመጽእ፡ ድልቅልቅ፡ ዓቢይ፡ እምድ ረ፡ ደቡብ፡ ከመ፡ ያማስንዎን፡ ለአህጉረ፡ ይሁዳ። ወእሬስዮን፡ ቤተ፡ አእዋፍ፡ ወቤ ተ፡ ቈናጽል፨ ናሁ፡ አእመርኩ፡ እግዚኦ ከመ፡ ፍኖቱ፡ ለእግዚአብሔር፡ ኢኮነት ከመ፡ ፍናወ፡ ሰብእ፡ ወኢየሐውራ፡ ብእሲ፡ ወኢጸሐ፡ መንገደ፤ መሐረኒ፡ እግዚኦ፡ ወ ባሕቱ፡ በፍትሕ፡ ወአኮ፡ በመዐትከ፡ ከመ፡ ኢታሕልቀነ፡ ወኢትትመዐዓነ፡ ከመ፡ ይው ሐድ፡ ኁልቍነ፨ ከዐው፡ መዐተከ፡ ላዕለ፡ አ ሕዛብ፡ አለ፡ ኢየምሩከ፡ ወላዕለ፡ መንግሥ ት፡ ወላዕለ፡ መሐዛት፡ እለ፡ ኢይጼውዑ ከ፡ እስመ፡ አማሰንዎ፡ ለያዕቆብ፡ ወበል ዕዎ፡ ወአጥፍእዎ፡ ወአማሰኑ፡ ብሔር፨ ክፍል፡ ፹፩፡ ቃል፡ ዘኮነ፡ ኀበ፡ ኤርምያስ፡ በ ኀበ፡ እግዚአብሔር፡ ወይቤሎ፡ ሰምዑ፡ ዘነገ ረ፡ ኪዳን፡ ንግሮሙ፡ ወበሎሙ፡ ለሰብአ፡ ቤተ፡ ይሁዳ፡ ወለእለ፡ ይነብሩ፡ ኢየሩሳሌ ም፨ ወከመዝ፡ አስምዖሙ፡ ወበሎሙ፡ ከመዝ፡ ይቤ፡ እግዚአብሔር፡ አምላከ፡ እስራኤል፨ ርጕም፡ ውእቱ፡ ኵሉ፡ ሰብእ፡ ወብእሲ፡ ዘኢይሰምዕ፡ ነገረዝ፡ ኪዳን፡ ዘአዘዝከዎሙ፡ ለአበዊክሙ፡ አመ፡ ዕለ ተ፡ አውፃእከዎሙ፡ አምድረ፡ ግብጽ፡ እም ነቶነ፡ ኃፂን፨ ወእቤ፡ ስምዑኒ፡ ቃልየ፡ ወግበ ሩ፡ ኵሎ፡ ዘአዘዝኩክሙ፡ ትከውኑኒ፡ ሕዝ ብየ፡ ወአነሂ፡ አከውነክሙ፡ አምላክክሙ፡ ከ መ፡ ዓቅም፡ መሐላየ፡ ዘመሐልኩ፡ ለአበዊ ክሙ፡ ከመ፡ አሀቦሙ፡ ምድረ፡ እንተ፡ ትው ኅዝ፡ ሐሊበ፡ ወመዐረ፡ በከመ፡ ዘዕለት፨ ወአውሣእኩ፡ ወአቤ፡ ለይኩን፡ እግዚኦ፨ ወካዕበ፡ ይቤለኒ፡ እግዚአብሔር፡ አንብ ብ፡ ዘነገረ፡ በሀገረ፡ ይሁዳ፡ ወበጽጐጕሃ፡ ለ ኢየሩሳሌም፡ ወበአፍአሁ፡ ለእስራኤል፨ ወበሎሙ፡ ስምዑ፡ ነገረዝ፡ ኪዳን፡ ወገብር ዎ፡ ወኢገብርዎ፨ ከፍል፡ ፹፪። ወይቤለ </w:t>
      </w:r>
    </w:p>
    <w:p w14:paraId="4140018B" w14:textId="6029D72F" w:rsidR="00607CE0" w:rsidRDefault="00E07A3B">
      <w:r>
        <w:t>[col. 2]ኒ፡ እግዚአብሔር፡ ስምዑ፡ ነገረዝ፡ ኪዳን፡ ዘአዘዝክዎሙ፡ እምአመ፡ አውዓእክዎ ሙ፡ እምድረ፡ ግብጽ፡ እስከ፡ ዮም፨ ወቀዲ ሙ፡ ፈነውኩ፡ ሎሙ፡ ነቢያተ፡ ወእቤሎሙ፡ ስምዑ፡ ቃልየ፡ ወኢሰም፡ ወኢያጽም ዑኒ፨ ወባሕቱ፡ ሖሩ፡ በእከየ፡ ፈቃደ፡ ል ቦሙ፡ ወአውረድኩ፡ ላዕሌሆሙ፡ ኵሎ፡ ዘእ ቤ፡ በተአምራትዝ፡ ኪዳን፡ እንተ፡ አዘዝክ ዎሙ፡ ከመ፡ ይስምዑ፡ ወኢሰምዑ፨ ወይ ቤለኒ፡ እግዚአብሔር፡ ተረከበ፡ መአስር፡ ወአስተርአየት፡ ዕልወተ፡ እምአደ፡ ይሁ ዳ። ወእለ፡ ይነብሩ፡ ኢየሩሳሌም፡ ተመየጡ፡</w:t>
      </w:r>
      <w:r w:rsidR="00022A3D">
        <w:t xml:space="preserve"> </w:t>
      </w:r>
      <w:r>
        <w:t>ኀበ፡ ዘቀዲሙ፨ ወገብኡ፡ ውስተ፡ ኃጢአት፡</w:t>
      </w:r>
      <w:r w:rsidR="00022A3D">
        <w:t xml:space="preserve"> </w:t>
      </w:r>
      <w:r>
        <w:t xml:space="preserve">አቡሆሙ፡ እለ፡ አበዩ፡ ወኢይምህሮሙ፡ ሰሚዓ፡ ቃልየ፡ ወኢተአምራትየ። ወባሕቱ፡ ሖሩ፡ እሙንቱ፡ ወናሁ፡ ተለዉ፡ ካልአነ፡ አ ማልክተ፡ ነኪር፡ ወአምላክዎሙ፡ ከመ፡ ይ ትቀነዩ፡ ሎሙ፡ ወዐለዉ፡ ወአብጠሉ፡ ደ ቂቀ፡ ቤተ፡ እስራኤል፡ ወቤተ፡ ደቂቀ፡ ይሁ ዳ፡ ሕግየ፡ ዘሠራዕኩ፡ ኪዳንየ፡ እንተ፡ ተ ካየድኩ፡ ምስለ፡ አበዊሆሙ፨ ክፍል፡ ፹ወ፫፡ በእንተ፡ ዝንቱ፡ ከመዝ፡ ይቤ፡ እግዚአብሔር፡ ኃያል፡ አምላክ፡ እስራኤል፡ ናሁ አመጽእ፡ እኪተ፡ ላዕለ፡ ዝንቱ፡ ሕዝብ፡ ዘ ኢይክሉ፡ ወፂአ፡ እምኔሁ፡ ወይጸርሑ፡ ኀቤ የ፡ ወኢይሰምዖሙ፨ ወየሐውሩ፡ ሰብአ፡ አህጉረ፡ ይሁዳ፡ ወእለኒ፡ ይነብሩ፡ ኢየሩሳ ሌም፡ ኀበ፡ አማልክት፡ እለ፡ የዓዋኑ፡ ሎሙ፡ ወኢያድኅንዎሙ፡ ከመ፡ በምንዳቤሆ ሙ፨ አስመ፡ በኆልቈ፡ አህጉሪከ፡ ይሁዳ፡ ከ ማሁ፡ አማልክቲከ፡ በኖልቈ፡ ፍናዊሃ፡ ለ ኢየሩሳሌም፡ ገበርክሙ፡ መሥዋዕተ፡ ከ መ፡ ትዕጥኑ፡ ለበዐለ፡ ግልፎ፨ ክፍል፡ ፹፬፡ ወአንተሂ፡ ነቢይ፡ ኢትጸሊ፡ ለዝ፡ ሕዝብ፡ ወኢታስተበቍዕ፡ ወኢትስአል፡ ሎሙ፡ በ ጸሎትከ፡ እስመ፡ ኢይሰምዖሙ፡ አመ፡ ምንዳቤሆሙ፡ ሶበ፡ ጸውዑኒ፡ ወፍቅርት የሰ፡ እንተውስተ፡ ቤትየ፡ ገብረት፡ ርኵሰ፡ ለምንት፡ ገበርኪ፡ ፍቅርትየ፡ ርኵሰ፡ ጽኑ ዐ፡ በውስተ፡ ቤተ፡ እግዚአብሔር፡ ሥጋ፡ </w:t>
      </w:r>
    </w:p>
    <w:p w14:paraId="4F87FBF9" w14:textId="49682831" w:rsidR="00607CE0" w:rsidRDefault="00E07A3B">
      <w:r>
        <w:t xml:space="preserve">[col. 3]ቅዱስ፡ እስመ፡ ጸንዐ፡ እከይኪ፨ ወረ ፋደሰ፡ ጸሎተነ፡ ወሥጋ፡ ቅዱስ፡ ያእትታ፡ ለአከይኪ፨ ወበዝኒ፡ ትድኅኒ፡ እንዘ፡ አ ግዚአብሔር፡ አሠርገወኪ፡ ወረሰየ፡ ስ መኪ፡ ዕፀ፡ ዘይት፡ ሠናይት፡ ለራዕይ፡ እን ተ፡ ብዝኅት፡ አዕፁቂሃ፨ ወበጸሎለታሂ፡ ጸውዓት፡ ስመከ፡ እግዚኦ፡ እምቃለ፡ ም ትረታ፡ ነደ፡ እሳት፡ ላዕሌሃ፡ ዓቢይ፡ ሕማም፡ ወማሰነ፡ አዕፁቂሃ፨ ወይእዜሰ፡ ገብረ፡ ቃልኪ፡ ለአስተጋብኦ፡ ዕፀው፡ ብዙኅ፡ እንተ፡ ውስቴቶሙ፡ እሳት፡ ወይውዕዩ፡ ኅቡረ፨ ወእግዚአብሔር፡ አምላክ፡ ኃያ ል፡ ነበበ፡ ላዕለኪ፡ እስመ፡ እግዚአብሔ ር፡ ኃያል፡ እንተ፡ ተከለኪ፡ በፍቅሩ፡ ው እቱ፡ ዜነወኪ፡ በእከይ፡ በእንተ፡ እከዮሙ፡ ወበእንተ፡ እከየ፡ ምግባሮሙ፡ ለደቂቀ፡ ቤ ተ፡ አስራኤል፡ ወለቤተ፡ ይሁዳ፡ እለ፡ ኃረዩ፡ ኃጣውእ፡ እስመ፡ ገብሩ፡ በዘያምዕዑኒ፡ በ ምግባሮሙ፡ ወዓጠኑ፡ ዕጣነ፡ [ለባዕድ]፡ ለ በዐለ፡ ግልፎ። ክፍል፡ ፹፮። ዘእመጽሐፈ፡ ኤርምያስ፡ ነቢይ፡ እግዚኦ አርእየኒ፡ እግዚኦ፡ ክሥት፡ ሊተ፡ ወአእምር፡ ወአይድዑኒ፨ እመሂ፡ ርኢኩ፡ ጣዖቶሙ፡ ከመ፡ አእምር፡ ጥዩቀ፡ ምግባሮሙ፡ ወአ ንሰ፡ ከመ፡ በግዕ፡ የዋህ፡ ዘይወስድዎ፡ ይ ጥብሕዎ፡ ወኢየአምር፨ ወኢያእምር ኩ፡ ከመ፡ ሐለዩ፡ ላዕሌየ፡ ሕሊና፡ እከየ፡ ወተማከሩ፡ ላዕሌየ፡ ምክረ፡ እከየ፡ ወይቤ ሎ፡ ንዑ፡ ንምልሖ፡ ላዕፅ፡ በፍሬሁ፡ ወንደይ፡ ዕፀ፡ ውስተ፡ ኅብስቱ፡ ወንቀጥቀጦ፡ ወና ጥፍአ፡ እምድኅረ፡ ሕያዋን፡ ወኢይዝክ ር፡ እንከ፡ ስሞ፡ ለእግዚአ፡ </w:t>
      </w:r>
      <w:r>
        <w:lastRenderedPageBreak/>
        <w:t xml:space="preserve">ኃይል፨ ወእግዚ አብሔር፡ መኰንነ፡ ጽድቅ፡ ኃያል፡ ወራት ዕ፡ ዘተእምር፡ ዘውስተ፡ ልብ፡ ወትፈትን፡ ኵላያተ፡ ፍታሕ፡ ሊተ፡ እምኔሆሙ፡ ወአርእ የኒ፡ በቀሎሙ፡ እስመ፡ ለከ፡ ነገርኩ፡ ቅስት የ።ክፍል፡ ፹፯፡ በእንተ፡ ዝንቱ፡ ከመዝ፡ ይቤ፡ እግዚአብሔር፡ ላዕለ፡ ሰብአ፡ አናቶ ት፡ እለ፡ የኃሥዋ፡ ለነፍስ፡ ይቀትልዋ፨ እ ለ፡ ይብሉ፡ ኢትትነበይ፡ በስሙ፡ ወእመ፡ አ </w:t>
      </w:r>
    </w:p>
    <w:p w14:paraId="761BCABE" w14:textId="77777777" w:rsidR="00E07A3B" w:rsidRDefault="00E07A3B">
      <w:r>
        <w:t>f. 205v</w:t>
      </w:r>
    </w:p>
    <w:p w14:paraId="2EDA6E6D" w14:textId="783ADCF7" w:rsidR="00607CE0" w:rsidRDefault="00E07A3B">
      <w:r>
        <w:t xml:space="preserve">[col. 1]ከ፡ትመውት፡ ወእደዊነ፡ በበረነ፡ ዝን፡፡ ንቅትሎ፡ ለነቢይ፡ ወናብጥል፡ እምኔነ፡ ነገረ፡ ብሂል፨ ከመዝ፡ ይቤ፡ እግዚአብ ሔር፡ ኃያል፨ ናሁ፡ አነ፡ እዋሕዮሙ፡ ወራ ዙቶሙኒ፡ ይመውቱ፡ በኵናት፡ ወደቂ ቆሙኒ፡ ወአዋልዲሆሙኒ፡ የኃልቁ፡ በረኀ ብ፡ ወአልቦ፡ ዘይተርፍ፡ እምኔሆሙ፡ እስመ፡ አመ ጽእ፡ እኪተ፡ ላዕለ፡ ይነብሩ፡ አናቶት፡ በዓ መት፡ እሔውጾሙ፤ ይቤ፡ ነቢይ፡ ጻድቅ፡ ወ ራትዕ፡ አንተ፡ እግዚአ፡ እስመ፡ እሠጠወ ከ፡ ወእነግር፡ ቅስትየ። እስመ፡ ፍኖት፡ ድሉት፡ ወተፈሥሑ፡ ኵሎሙ፡ ዓላውያን፡ በማዕሌት፡ ወተከልኮሙ፡ ወበዝኃ፡ ሥ ርዎሙ፨ ወወለዱ፡ ወገብሩ፡ ፍሬ፡ ወቅሩ ብ፡ አንተ፡ ውስተ፡ አፉሆሙ፡ ወርኁቅ፡ እ ምነ፡ ኵልያቲሆሙ፡ ወለሊከ፡ እግዚአ፡ ተአምረኒ፡ ወትሌብወኒ፡ ወፈተንኮ፡ ለ ልብየ፨ ወበቅድሜከ፡ ነጽሕዎሙ፡ ለእ ለ፡ ይረግዝዎሙ፡ ወአስተዳለውዎሙ፡ ከመ፡ አባግዕ፡ ለተጠብሖ፨ እስከ፡ ማእ ዜኑ፡ ትላሑ፡ ምድር፡ ወይየብስ፡ ሣዕረ፡ ገዳ ም፡ በእከዮሙ፡ ለእለ፡ ይነብሩ፡ ዲበ፡ ምድ ር፡ ወሐልቀ፡ እንስሳ፡ ወአእዋፍ፡ እስመ፡ ይብሉ፡ ኢይሬኢ፡ እግዚአብሔር፡ ፍናዊ ነ፡ ወኢንሬስዮሙ፡ ለአኃዊነ፤ ኦነቢይ፡ እ ገሪከ፡ ይረውፃ፡ ወይደክማከ፨ ክፍል፡ ፹፰። ለምንት፡ ታስተሬሲ፡ አፍራ ሰ፡ በብሔረ፡ ስንእ፡ ወተአመንከ፡ ርእሰከ፡ እፎ፡ ገበርከ፡ በኃሣረ፡ ዮርዳኖስ፨ እስ መ፡ አኀዊከሂ፡ ወቤተ፡ አቡከ፡ ወእሙንቱ ሂ፡ ወውዑ፡ በድኅሬከ፡ ወአንገለጉ፨ ኢት ትአመኖሙ፡ እስመ፡ እከየ፡ ነበቡ፡ ላዕሌ ከ፡ ኃደጉ፡ ቤትየ፡ ወኃደጉ፡ ርስትየ፡ ወወ ሀብከዋ፡ ለፍቅርተ፡ ነፍስየ፡ ውስተ፡ እደ ፀራ፡ ወኮነተኒ፡ ርስትየ፡ ሊተ፡ ከመ፡ አንበ ሳ፡ በገዳም፡ ጥኅረት፡ ላዕሌየ፡ በእንተዝ፡ ጸ ላእክዋ፨ ግበ፡ ዝእብኑ፡ ውእቱ፡ ርስትየ፡ ወሚመ፡ በዐት፡ ወግበ፡ ቈናጽል፨ ወየሐ ውሩ፡ ዐውዳ፡ ወይትጋብኡ፡ ኵሉ፡ አራዊተ፡ ገዳም፨ ወመጽኡ፡ ይብልዑ፡ ኖሎት፡ ብ </w:t>
      </w:r>
    </w:p>
    <w:p w14:paraId="0CCB25D1" w14:textId="55416385" w:rsidR="00607CE0" w:rsidRDefault="00E07A3B">
      <w:r>
        <w:t>[col. 2]ዙኃን፡ አማሱኑ፡ ወይንየ፡ ወአርኩሱ፡ መክፈልትየ፡ ወረሰይዋ፡ ለመክፈልት፡ የ፡ እንተ፡ አፈቅር፡ በድወ፡ ወዐፀ፡ ወኮነት፡ እስከ፡ አጽናፊሃ፡ ወአልቦ፡ ሰላመ፡ ለኵሉ፡ ለሙስና፡ ወለሐጕል፨ በእንቲአየ፡ ሐልቅ ት፡ ኵላ፡ ምድር፡ ወማሰነት፡ እስመ፡ አልቦ፡ ሰብአ፡ ዘይሔሊ፡ ጽድቅ፡ በልቡ፨ ወሖሩ፡ ገዳመ፡ ወኃሥሩ፡ እስመ፡ መጥባሕተ፡ እ ግዚአብሔር፡ በልዐቶሙ፡ እምአጽናፈ፡ እስከ፡ አጽናፊሃ፡ ወአልቦ፡ ሰላመ፡ ለኵሉ፡</w:t>
      </w:r>
      <w:r w:rsidR="00022A3D">
        <w:t xml:space="preserve"> </w:t>
      </w:r>
      <w:r>
        <w:t>ዘሥጋ፨ ትዘርኡ፡ ስርናየ፡ ወተአርሩ፡ አስ ዋክ፡ ትደክሙ፡ በስራሕ፡ ወአልቦ፡ ዘይበ ቍዓክሙ፡ መክፈልትክሙ፡ ተኃፈርክሙ፡</w:t>
      </w:r>
      <w:r w:rsidR="00022A3D">
        <w:t xml:space="preserve"> </w:t>
      </w:r>
      <w:r>
        <w:t xml:space="preserve">በትምክሕትክሙ፡ ወኃሠርክሙ፡ በቅድመ፡ እግዚአብሔር፡ ወባሕቱ፡ ተሐዝኑ፡ በኅፀተ፡ አከልክሙ፡ በእንተ፡ መዐተ፡ እግዚአብሔር፡ ክፍል፡ ፹ወ፱፡ እስመ፡ ከመዝ፡ ይቤ፡ እግዚአ ብሔር፡ በእንተ፡ ኵሉ፡ እኩይ፡ ጎር፡ እኩይ፡ ኖ ሎት፡ እለ፡ ይገስሱ፡ ርስትየ፡ ዘአፈልክዎ፡ ሙ፡ ለሕዝብየ፡ እስራኤል፨ ናሁ፡ አነ፡ እመ ልሐሙ፡ እምነ፡ ምድሮሙ፡ ወአወፅእሙ፡ ለቤተ፡ ይሁኅ፡ እምነ፡ማእከሎሙ፡ ወእም ድኅረ፡ አውፃእክዎሙ፡ እትምየጦሙ፡ ወ ሣሀሎሙ፡ ወአነብሮሙ፡ ለኵሎሙ፡ ውስ ተ፡ ርስቶሙ፡ ፡ ወለለ፩፡ ውስተ፡ ምድሮሙ፡ ወእምዝ፡ ለእመ፡ ቀምህሩ፡ ወእመ፡ አእመ ሩ፡ ሕዝብየ፡ ፍኖትየ፡ ከመ፡ ይምሐሉ፡ በስ ምየ፤ ወእቤሉ፡ ሕያው፡እግዚአብሔር፡ በ ከመ፡ መሐርዎሙ፡ ይምሐሉ፡ እስመ፡ መሀ ርዎሙ፡ ለሕዝብየ፡ ምሒላ፡ ለበዐለ፡ ግል ፎ፨ የኃድሩ፡ ውስተ፡ ምድረ፡ ሕዝብየ፡ ወይ ትሐነፁ፡ በማእከለ፡ ሕዝየ። ወእመሰ፡ ኢስ ምዑ፡ ወኢተመይጡ፡ አሥዕሮሙ፡ ለውእ ቱ፡ ሕዝብ፡ እመልሖሙ፡ ወአእትቶሙ፡ ወ አጠፍኦሙ። ክፍል፡ ፺፡ ከመዝ፡ ይቤለ ኒ፡ እግዚአብሔር፡ ሖር፡ ወተሣየጥ፡ ለከ፡ ሞራ ዓ፡ አጌ፡ ዘሰንዱን፡ ወዕጥቆ፡ ውስተ፡ ሐቌከ፡ ወኢትጥምዖ፡ ውስተ፡ ማይ፨ ወተሣየጥኩ፡ ሞራዐ፡ በከመ፡ ይቤለኒ፡ እግዚአብሔር፡ ወ ዐጠቁ፡ ውስተ፡ ሐቌየ፨ ክፍል፡ ፺ወ፩፡ ወነ </w:t>
      </w:r>
    </w:p>
    <w:p w14:paraId="68766AB6" w14:textId="051DCD4D" w:rsidR="00607CE0" w:rsidRDefault="00E07A3B">
      <w:r>
        <w:t>[col. 3]በበኒ፡ እግዚአብሔር፡ ዳግመ፡ ወይበለኒ፡</w:t>
      </w:r>
      <w:r w:rsidR="00022A3D">
        <w:t xml:space="preserve"> </w:t>
      </w:r>
      <w:r>
        <w:t>ንሣእ፡ ዝኩ፡ ሞራዓ፡ ዘተዓየጥኩ፡ ወአንተ፡ አጠቀ፡ ውስተ፡ ሐቌከ፡ ወነሢአከ፡ ሖር፡ መ ንገለ፡ ጽንፈ፡ ፈለገ፡ አፍራጦን፡ ወኀብአ፡ ህ የ፡ ውስተ፡ ስቍረት፡ ንቀዐተ፡ ኰኵሕ፨ ወሖ ርኩ፡ ወኀባእክዎ፡ ውስተ፡ አጽናፈ፡ አፍላ ገ፡ አፍራጦን፡ በከመ፡ አዘዘኒ፡ እግዚአብ ሔር፡ አምላክ፨ ወእምድኅረ፡ ጕንዱይ፡ መዋ ዕል፡ ይቤለኒ፡ እግዚአብሔር፡ ተንሥእ፡ ወ ሖር፡ መንገለ፡ ፈለገ፡ አፍራጦን፡ ወንሣእ፡ ዝኩ፡ ሞራዓ፡ ዘአዘዝኩከ፡ ተኅባእ፡ ህየ፨ ወሖርኩ፡ መንገለ፡ ፈለገ፡ አፍራጦን፡ ወከ ረይኩ፡ ወነሣእኩ፡ ዝኰ፡ ሞራዓ፡ እምኀበ፡ ደፈንክዋ፡ ወረከብኩ፡ በጸላቲሃ፡ አጽርቅ ተ፡ ዘምንተሂ፡ ኢይበቍዕ፨ ክፍል፡ ፺ወ፪። ወካዕበ፡ ኮነ፡ ቃለ፡ እግዚአብሔር፡ ኀቤየ፡ ከመዝ፡ ይቤ፡ እግዚአብሔር፡ ኃያል፡ አም ላከ፡ እስራኤል፡ ወከመዝ፨ እምዝ፡ አኅሠ ራ፡ ለጽእለተ፡ ይሁዳ፡ ወለጽእለተ፡ ኢየሩሳ ሌም፡ ብዝኅት፨ ወለዝኒ፡ ሕዝብ፡ እኩይ፡ እለ፡ ኢይፈቅዱ፡ ይስምዑ፡ቃልየ፡ ወነገርየ፡ ወየሐውሩ፡ በግዕዘ፡ ልቦሙ፡ እኩይ፡ ወሖሩ፡ ወተለዉ፡ አማዕክተ፡ ነኪር፡ ከመ፡ ይትቀነ ዩ፡ ወይስግዱ፡ ሎሙ፤ ወይከውኑ፡ ከመ፡ ዝ ንቱ፡ ሞርዓ፡ ግልባቢ፡ ዘምንትሂ፡ ኢይበቍ ዕ። እስመ፡ በከመ፡ ይጠግዕ፡ ዝሞራዕ፡ ውስ ተ፡ ሐቌሁ፡ ለብእሲ፡ ሶበ፡ የአጥቆ፡ ከማሁ፡ አ ቅረብክዎሙ፡ ለደቂቀ፡ እስራኤል፡ ወለኵሎ ሙ፡ ቤተ፡ ይሁዳ፡ ኀቤየ፡ ይቤ፡ እግዚአብሔ ር፡ ከመ፡ ይኵኑኒ፡ ሕዝበ፡ ክቡረ፡ ዘምክሕ፡ ወዘያሰሚ፡ ወኢይሰምዑኒ፡ ቃልየ፨ ወበሎ ሙ፡ ለዝ፡ ሕዝብ፡ ይቤ፡ እግዚአብሔር፡ ኃያ ል፡ አምላከ፡ እስራኤል፡ ኵሉ፡ ዝቅ፡ ይምላእ፡ ወይነ፨ ወለእመ፡ ይቤሉከ፡ እንጻዒ፡ ኢያመ ርነ፡ ከመ፡ መልአ፡ ወይነ፡ ኵሉ፡ ዝቅ፨</w:t>
      </w:r>
      <w:r w:rsidR="00022A3D">
        <w:t xml:space="preserve"> </w:t>
      </w:r>
      <w:r>
        <w:t xml:space="preserve">ክፍል፡ ፺ወ፫፡ ወበሎሙ፡ ከመዝ፡ ይቤ፡ እግ ዚአብሔር፡ ናሁ፡ አነ፡ እመልኦሙ፡ ስካ ረ፡ ወነጸረረ፡ ለኵሎሙ፡ እለ፡ ይነብሩ፡ ው ስተ፡ ዛቲ፡ ምድር፨ ወነገሥቶሙኒ፡ እለ፡ ይ ነብሩ፡ ደቂቀ፡ ዳዊት፡ ላዕለ፡ መንበረ፡ ዳዊት፡ </w:t>
      </w:r>
    </w:p>
    <w:p w14:paraId="545ECBE1" w14:textId="23BEC0F5" w:rsidR="00E07A3B" w:rsidRDefault="00E07A3B">
      <w:r>
        <w:t>f. 206r</w:t>
      </w:r>
    </w:p>
    <w:p w14:paraId="21E8B344" w14:textId="0608C81D" w:rsidR="00607CE0" w:rsidRDefault="00E07A3B">
      <w:r>
        <w:lastRenderedPageBreak/>
        <w:t>[col. 1]ወለካህናትኒ፡ ወለነቢያትኒ፡ ወኵሎሙ፡ እለ፡ ይነብሩ፡ ኢየሩሳሌም፡ ወይሁዳ፨ ወእ ዘርዎሙ፡ በበ፩ብእሲሂ፡ ይትፈለጥ፡ እም እኁሁ፡ ወአበውኒ፡ እምደቂቆሙ፡ ወእምው ሉዶሙ፡ ይቤ፡ እግዚአብሔር፡ ወኢይሣሀሎ፡ ወኢይምህኮሙ፡ ወኢይትመየጥ፡ እምነ ሙስናሆሙ፡ ወባሕቱ፡ አጠፍኦሙ፡ ለኵ ሎሙ፡ ኅቡረ፨ ስምዑ፡ ወአጽምኡ፡ ወኢት ትዓበዩ፡ እስመ፡ እግዚአብሔር፡ ነበበ፡ ከ መዝ፡ አክበርኪዎኬ፡ ሀቡ፡ ስብሔተ፡ ለእግ ዚአብሔር፡ አምላክክሙ፨ ዘእንበለ፡ ይ ምጻእክሙ፡ ወይጽለምክሙ፡ ወዘእንበለ፡ ይ ጸልም፡ ጽልመት፡ ላዕሌክሙ፡ ወዘእንበለ፡ ት ትዓቀፉ፡ እገሪክሙ፡ በውስተ፡ አድባር፡ በጽ ልመት፡ ወትፈቀዱ፡ ተሀልዉ፡ ውስተ፡ ብርሃ ን፨ ወይመጽአክሙ፡ ጽላሎተ፡ ሞት፡ እስመ፡ ህየሰ፡ ጽላሎት፡ ሞት፡ ወያነብሩክሙ፡ ውስ ተ፡ ጽልመት፨ ወእመሰ፡ ኢሰማዕክሙ፡ ቃሎ፡</w:t>
      </w:r>
      <w:r w:rsidR="00022A3D">
        <w:t xml:space="preserve"> </w:t>
      </w:r>
      <w:r>
        <w:t>ትበኪ፡ ነፍስየ፡ ላዕሌክሙ፡ በኅቡእ፡ እምቅ ድመ፡ ኃሣርክሙ፡ በአንተ፡ እከይ፡ ዘይወርድ፡ ላዕሌክሙ፤ ወአንብዓ፡ ታነብኡ፡ ወይውሕ ዝ፡ አንብዕ፡ እምአዕይንቲክሙ። ወያነብዕ፡</w:t>
      </w:r>
      <w:r w:rsidR="00022A3D">
        <w:t xml:space="preserve"> </w:t>
      </w:r>
      <w:r>
        <w:t>አዕይንቲየ፡ ላዕሌክሙ፨ እስመ፡ ተመነነ፡ ወቀጥቀጠ፡ መርዔተ፡ እግዚአብሔር፨ በሎሙ፡ ለነገሥትክሙ፡ ወለዓበይትክሙ፡ አትሕቱ፡ ርእሰክሙ፡ ወንበሩ፡ እንዘ፡ ትቴሐ ቱ፡ እስመ፡ ይሰልቡክሙ፡ አክሊለ፡ ክብር፡</w:t>
      </w:r>
      <w:r w:rsidR="00022A3D">
        <w:t xml:space="preserve"> </w:t>
      </w:r>
      <w:r>
        <w:t xml:space="preserve">እምነ፡ ርእሰክሙ፨ ወትስዓሩ፡ እምነ፡ ሢ ሙትክሙ፡ ወይሥዕሩ፡ ሢመተክሙ። ወ ተዓዕወ፡ አህጉር፡ ዘመንገለ፡ ሰሜን፨ ወአ ልቦ፡ ዘያርኅዎን፡ ወይፄወዉ፡ ኵሎሙ ሰብአ፡ ይሁዳ፡ ፍጹመ፡ ፂዋዌ፨ ወይሁዳ፡ ኒ፡ ፈለሱ፡ ወፈጸሙ፡ ፍልሰቶሙ፡ ወፍጹ መ፡ ተፈድዩ፨ ክፍል፡ ፺፬። ዘእመጽሐፈ፡ ኤርምያስ፡ ነቢይ፡ አንሥኢ አዕይንተኪ፡ ኢየሩሳሌም፡ ወአንሥ ኡ፡ አዕይንቲክሙ፡ ወርእይዎሙ፡ ለእለ፡ ይመጽኡ፡ እምድኅሬክሙ፡ እምደቡብ አይቴኑ፡ ኖሎት፡ ወአይቴኑ፡ መርዒት፡ ዘ ወሀብኩኪ፡ አባግዐ፡ ክብርኪ፨ ወአይቴ </w:t>
      </w:r>
    </w:p>
    <w:p w14:paraId="773207CC" w14:textId="67BC1276" w:rsidR="00607CE0" w:rsidRDefault="00E07A3B">
      <w:r>
        <w:t>[col. 2]ኑ፡ አበግዕ፡ ዘወሀብኩኪ፡ ለመርዒተ፡ ከ ብርኪ፡ ወምንተ፡ ትብሊ፡ አመ፡ ይዋሕዩኪ፡ ወአንቲኒ፡ መሀርዮሙ፡ ትምሕርተኪ፡ ዘ ቀዲሙ፨ አኮኑ፡ ናሁ፡ ይእኅዘኪ፡ ማኅም ም፡ ከመ፡ ብእሲት፡ እንተ፡ ትወልድ፨ ወአ መሂ፡ ትብሊ፡ በልብኪ፡ በእንተ፡ ምንት፡ ዘ ረከበኒ፡ ዝንቱ፡ ኵሉ፡ ወይብሉኪ፡ በእንተ፡ ብዙኅ፡ ኃጢአተኪ፡ ወበእንተ፡ እከየ፡ ም ግባርኪ፡ ተቀፈጽኪ፡ ወተቀፍጹ፡ አልባስ ኪ፡ እምድኅሬኪ፡ ወተከሥተ፡ ወተርእየ፡ ሰኰናከ፨ ክፍል፡ ፺ወ፭፡ ወለእመ፡ ኀደገ፡</w:t>
      </w:r>
      <w:r w:rsidR="00022A3D">
        <w:t xml:space="preserve"> </w:t>
      </w:r>
      <w:r>
        <w:t xml:space="preserve">ዘይት፡ ጾትማሁ፡ ወነምርሂ፡ ኅበሪሁ፡ ከመ፡ ብ እሲ፡ ጸሊም፡ ዘኢይክል፡ ወልጦ፡ አርአያ፡ ኅብ ሩ፨ ከማሁ፡ አንትሙኒ፡ ኢትክሉ፡ ገቢረ፡ ሠ ናይ፡ ወኢትከሉ፡ አኅስም፡ ወአሠንዮ፡ እስ መ፡ እኩይ፡ ምግባሪክሙ፨ ወአኩየ፡ ተም ህርክሙ፡ ወእዘርወክሙ፡ ከመ፡ ኃሠር፡ ዘይነሥኦ፡ ነፍሳ፡ በውስተ፡ ገዳም፡ ዝውእ ቱ፡ መክፈልትኪ፡ ወርስትኪ፡ ኦሀገር፡ ከመ፡ ትከሐድኒ፡ ይቤ፡ እግዚአብሔር፨ እስመ፡ ረሳእከኒ፡ ወተወከልኪ፡ በከንቱ። በከ መ፡ ረሳዕከኒ፡ በሐሰት፡ ወአነ፡ እቀፍዐኪ እንተ፡ ድኅሬኪ፡ በመንገለገጽኪ፡ ወታስተ ርኢ፡ ኃሣርኪ፡ ዝሙተ፡ ወምርዓተ፡ ወተኃ ፍሬ፡ ወታስተርኢ፡ ዝመቅኪ፨ እስመ፡ ር ኢኩ፡ ርኵስኪ፡ ወአፈድፈድኪዮ፡ ለዝመ ትኪ፡ በውስተ፡ አውግር፡ በዲበ፡ አድባር፡ ወበውስተ፡ ገዳም፡ ርኢኩ፡ ርኵሰኪ፨ አሊ ለኪ፡ ኢየሩሳሌም፡ እስመ፡ ኢነጻሕኪ፡ በድ ኅሬየ፡ ወእስመ፡ ኢነጻሕኪ፡ እምአበሳኪ፡ እስከ፡ ግእዜኑ፡ እንከ፡ ትኔስሒ፨ ክፍል፡ ፲ወ፯ ወኮነ፡ ቃለ፡ እግዚአብሔር፡ ኀበ፡ ኤርምያስ፡ በእንተ፡ ምዕ፡ ዓባረ፡ ዝናም፡ ወይቤ፡ ለሐወት፡ ምድረ፡ ይሁ ዳ፡ ወዓርቀ፡ አናቅጺሃ፡ ወጸልመ፡ ላዕለ፡ ምድ ር፨ ወዐርገ፡ ዓውያቲሃ፡ ለኢየሩሳሌም፡ ወ ፈነዉ፡ መኳንንቲሃ፡ መሐባተ፡ ወመላእክተ፡ መንገለ፡ ማይ፡ ሖሩ፡ ኀበ፡ ዓዘቅት፡ ወኢረከ በ፡ ማየ፡ ወአግብኡ፡ ወሦጡ፡ ቀሱታቲሆሙ፡ ዕራቆ፨ ኃሥሩ፡ ወተኃፍሩ፡ ወተገልቡቡ፡ ር እሶሙ፡ ወኃልቀ፡ ተገባረ፡ ምድር፡ ወአልቦ </w:t>
      </w:r>
    </w:p>
    <w:p w14:paraId="556223FB" w14:textId="55DCE9F9" w:rsidR="00607CE0" w:rsidRDefault="00E07A3B">
      <w:r>
        <w:t xml:space="preserve">[col. 3]ዝናመ፡ ዲበ፡ምድር፡ ወኃፍሩ፡ ኃረምት፡ ወ ገልበቡ፡ ገጾሙ፡ ወኃየላትኒ፡ ወለዓብው ለተ፡ ገዳም፡ ወኃደጋ፡ አጐሊሆን፡ አስመ፡ አልቦ፡ ሣዕረ፨ ወሐልሰትዮቃትኒ፡ ቆመ፡ው ስተ፡። ውግር፡ ወአብቀው፡ አፉሆሙ፡ ለነፋስ፡ ወይን፡ አዕይንቲሆሙ፡ ኃጢኦሙ፡ ኃ ሣረ፡ እስመ፡ ኃጣውኤነ፡ ገብረ፡ ለነ፡ ሣንተ፡ ወኃጢአተከ፡ተታወመነ፡ መሐረነ፡ እግዚ አነ፡ ወግበር፡ በእንቲአከ፡ ወበእንተ፡ ስ ምከ። እስመ፡ ብዙኅ፡ ኃጢአትነ፡ በቅድ ንከ፡ ወለከ፡ አበስነ። ወፀንሐ፡ እስራአ ል፡ እስመ፡ ብዙኅ፡ ምሕረትከ፨ ወአበሳነ፡ ንሕነሰ፡ በቅድሜከ፡ ኦተስፋሆሙ፡ ለእስ ራኤል፡ ወመድኃኒቶሙ፡ አመ፡ ዕለተ፡ ም ንዳቤሆሙ፨ ለምንቅ፡ ኮንከ፡ እንከ፡ ከመ፡ ፈላሲ፡ በዲበ፡ ምድር፡ ወከመ፡ ሰብአ፡ ብ ሔር፡ አቀውከ፡ ውስተ፡ ማኅድር፨ ቦኑ፡ ከ መ፡ ሰብእ፡ እንተ፡ ዘይነውም፡ ወከመ፡ እን ለ፡ እመሕያው። አድኅኖ፡ ርእሱ፨ ወአንተ ለ፡ እግዚአሀሉከ፡ ምስሌነ፡ ወስምከሂ፡ ተ ሰምየ፡ ላዕሌነ፡ ወኢቆርስዓነ፡ ወኢትመ ንነነ፨ ክፍል፡ ንወንዘከመዝ፡ ይቤ፡ እግዚአ ብሔር፡ ለዝ፡ ሕዝብ፡ ወአፍቅሩ፡ ጻሕሰ፡ ወ ኢካልኡ፡ እገሪሆሙ፡ ወኢተሀከዩ፡ እምእ ኪቶ፡ እግዚአብሔር፡ ኒ፡ ኢይፈቅዶሙ፡ ወ ኢያፈቅሮሙ፨ ወባሕቱ፡ ይእዜ፡ ይዜከር፡ ሎሙ፡ ኃጣውኢሆሙ፡ ወይኬንኖሙ፡ በ ከመ፡ አበሳሆሙ፡ ይእዜ፡ ይዜከር፡ ኃጢአ ቆሙ። ወዓዲ፡ ይቤለኒ፡ ኢትጸሊ፡ ወኢትቀ ንብል፡ ሎሙ፡ በእንተ፡ ዝ፡ ለዝ፡ ሕዝብ፡ በ እንተ፡ ሠናይ፡ ወኢትኅሥሥ፡ ሎሙ፡ ሠ ናየ፨ እስመ፡ እመሂ፡ ጾሙ፡ ወእመሂ፡ ጸለ ዩ፡ ኢይሰምዖሙ፡ ወኢይሰምዕ፡ ጸሎቶሙ፡ ወምህላሆሙ፨ እመሂ፡ አብኡ፡ መሥዋዕ ተ፡ ወቍርባነ፡ ኢይሣሀሎሙ፡ ወባሕቱ፡ እስመ፡ አነ፡ አጠፍኦሙ፡ በኵናት፡ ወበረ ኃብ፡ ወበብድብድ። ክል፡ ንወኒ፡ በ ወእቤ፡ አነ፡ እግዚኦ፡ ናሁ፡ ነቢያቲሆሙ፡ ተነበዩ፡ ወአስሐትዎሙ፡ እስመ፡ ይቤልዎ ሙ፡ ኢይመጽአክሙ፡ ወኢይረክበክሙ፡ </w:t>
      </w:r>
    </w:p>
    <w:p w14:paraId="46C376C4" w14:textId="7644B9DD" w:rsidR="00E07A3B" w:rsidRDefault="00E07A3B">
      <w:r>
        <w:t>f. 206v</w:t>
      </w:r>
    </w:p>
    <w:p w14:paraId="310B2C3A" w14:textId="496635CC" w:rsidR="00607CE0" w:rsidRDefault="00E07A3B">
      <w:r>
        <w:t>[col. 1]ረኅብሂ፡ ወኢኵናት፡ ወኢብድብድ፡</w:t>
      </w:r>
      <w:r w:rsidR="00022A3D">
        <w:t xml:space="preserve"> </w:t>
      </w:r>
      <w:r>
        <w:t xml:space="preserve">ዝ፡ ብሔር፨ ክፍል፡ ፻፤ ወይቤለኒ፡ እግ ወይከወነክሙ፡ ሰላመ፡ ወዳኅነ፡ ወዳእሙ፡ ጽድቀ፡ ወሰላመ፡ እኀብ፡ ለዝ፡ ምድር፡ ወለ ዚአብሔር፡ ነቢያቲክሙሰ፡ ሐሰው፡ ዘተነ በዩ፡ ሎሙ፡ በስምየ፡ ብሐሰት፨ ወአንሰ፡ ኢ ፈነውክዎሙ፡ ወኢአዛዝክዎሙ፡ ወኢንገር ከዎሙ፡ ወኢተናገርዎሙ፡ እስመ፡ ሐሰ ዉ፡ ሰገሎሙ፡ ወተዋርዶቶሙ፡ ወበከ፡ እ ምልቦሙ፡ ዘፈጠሩ፡ ይትነበዩ፨ ክፍል፡ ፻ወ፩፤ በእንተ፡ ዝንቱ፡ ከመዝ፡ ይቤ፡ እግዚአብሔር፡ በእንተ፡ ነቢያት፡ እለ፡ ተ ነበዩ፡ በሐሰት፡ በስምየ፡ ዘእንበለ፡ እልኮአ ሙ፡ ዘኢፈነውክዎሙ፡ አነ፨ ወይቤሉ፡ ኢ ይመጽእ፡ ለዝ፡ ብሔር፡ ኵናት፡ ወረኀብ፡ በ ሞት፡ እኩይ፡ ይመውቱ፡ ወበረኀብ፡ የሐ ልቁ፡ እሙንቱ፡ ነቢያት፡ በኵናት፡ ወበረኀ ብ፨ ወሕዝብየኒ፡ እለ፡ ሎሙ፡ ተነበዩ፡ ወ እዘሩ፡ አብድንቲሆሙ፡ ውስተ፡ ፍናወ፡ ጽ ጉጕሃ፡ ለኢየሩሳሌም፡ በኵናት፡ ወበረ ኀብ፡ ወብድብድ፨ ወአልቦ፡ ዘይቀብሮሙ፡ እምገጸ፡ ኵናት፡ </w:t>
      </w:r>
      <w:r>
        <w:lastRenderedPageBreak/>
        <w:t>ወአንስቲያሆሙኒ፡ ወ ደቂቆሙኒ፡ ወአዋልዲሆሙኒ፡ ወእኳንኖ ሙ፡ ወእክዑ፡ ላዕሌሆሙ፡ እከየሙ፡ በእከ የ፡ ምግባሮሙ፨ ወበሎሙ፡ ዘነገረ፡ አንብ ዕ፡ ይውኅዝ፡ እም፡ አዕይንቲክሙ፡ መዐል ተ፡ ወሌሊተ፡ ዘኢይነጽፍ፨ እስመ፡ ቅጥቃጤ፡ ትትቀጠቀጥ፡ ወለተ፡ ሕዝብየ፡ በዓቢይ፡ ቀትል፡ ጥቀ፨ እመሂ፡ ወፃእኩ፡ ገዳመ፡ እረ ክብ፡ አብድንቲሆሙ፡ እምእለ፡ ሞቱ፡ በ ኵናት፤ ወእመሂ፡ ቦአኩ፡ ሀገረ፡ ናሁ፡ እረ ክቦሙ፡ ሙታነ፡ በረኀብ፡ እንዘ፡ የዓነብዙ፡ በብዙኅ፡ እምረኀብ፨ እስመ፡ ነቢያቲ ሆሙኒ፡ ወካህናት፡ ሖሩ፡ በፍኖት፡ ዘኢያ አመሩ፡ ወመንኖ፨ መነንክዎሙ፡ ለዘመ ደ፡ ይሁዳ፡ ወጸልአታ፡ ነፍስየ፡ ለጽዮን፡ ወለኢየሩሳሌም፨</w:t>
      </w:r>
      <w:r w:rsidR="00022A3D">
        <w:t xml:space="preserve"> </w:t>
      </w:r>
      <w:r>
        <w:t xml:space="preserve">ክፍል፡ ፻ወ፪፡ ለምንት፡ ቀሠፍከነ፡ ወለም ንት፡ አውደቀነ፡ ወኃጣእነ፡ ፈውስ፡ ተሰ ፈነ፡ ሰላመ፡ ወአልቦ፡ ሠናየ፡ ወሣህለ፡ በመ </w:t>
      </w:r>
    </w:p>
    <w:p w14:paraId="14AC70F5" w14:textId="1039356C" w:rsidR="00607CE0" w:rsidRDefault="00E07A3B">
      <w:r>
        <w:t>[col. 2]ዋዕሊነ፡ ዘእንበለ፡ ሀከከ፡ ኃሠሥነ፡ ጥዒና፡ ወረከብነ፡ ድንጋፄ፨ አእመርነ፡ እግዚኦ፡ ኃጢአተነ፡ ወጌጋየ፡ አበዊነ፡ እስመ፡ አበ ስነ፡ በቅድሜከ፨ ተመየጠነ፡ በእንተ፡ ሰም ከ፡ ወኢትትመፀዐነ፡ ወኢትግድፈነ፡ መንበ ረ፡ መንግሥ[ት]ከ፡ ወመንበረ፡ ስብሐቲከ፨ ተ ዘከር፡ ወኢትንስት፡ ሥርዐትከ፡ ዘኀቤከነ፡ እስመ፡ አእመርነ፡ ከመ፡ ኢያዝንሙ፡ ጣ ዖቶሙ፡ ለሰብእ፨ እስመ፡ አልቦ፡ ውስተ፡ ጣዖተ፡ አሕዛብ፡ ዘያዘንም፡ ወኢሂ፡ ሰማይ፡ ኢይክል፡ አንጠብጥቦ፡ ዘእንበለ፡ በፈቃድ ከ፨ አላ፡ ባሕቱ፡ ዝግብር፡ ዘዚአከ፡ ውእቱ፡ እመሂ፡ ወሀበ፡ ሰማይ፡ ወአጽገቦ፡ አኮሁ፡ ዚአከ፡ ውእቱ፡ ወአንተ፡ እግዚእነ፡ ወአም ላክነ፡ ንሴፈወከ፡ እስመ፡ አንተ፡ ፈጠር ከ፡ ወገበርከ፡ ዘንተ፡ ኵሎ፨ ክፍል፡ ፻ወ፫። ወይቤላኒ፡ እግዚአብሔር፡ እመ፡ ቆሙ፡ ክ ልኤ፡ ነቢያት፡ ሙሴ፡ ወሳሙኤል፤ ቅድመ፡ ገጽየ፡ ኢሀለወት፡ ነፍስየ፡ ኀቤሆሙ፡ ወኢ ይሠምሮሙ፡ ለዝንቱ፡ ሕዝብ፤ ፈንዎሙ፡ ዳእሙ፡ ለዝንቱ፡ ሕዝብ፡ ይሖሩ፡ ወባሕቱ፡ አምፅኦ፡ ለዝ፡ ሕዝብ፡ እምቅድሜየ፡ ወየ ሐውር፡ ወለእም፡ ይቤለከ፡ አይቴኑ፡ ነሐወ ር፨ ክፍል፡ ፻ወ፬፡ በሎሙ፡ ከመዝ፡ ይቤ፡ እግዚአብሔር፡ ዘሂ፡ ውስተ፡ ሞት፡ ውስተ፡ ሞት፡ ወዘሂ፡ ውስተ፡ ኵናት፡ ውስተ፡ ኵና ት፨ ወዘሂ፡ ውስተ፡ ረኀብ፡ ውስተ፡ ረኀብ። ወዘሂ፡ ውስተ፡ ተፄውዎ፡ ውስተ፡ ተፄው ዎ፨ ቦ፡ እምኔክሙ፡ ለሞት፡ ወቦእምኔክ ሙ፡ ለኵናት፡ ወቦ፡ እምኔክሙ፡ ለረኃብ፡ ወቦ፡ እምኔክሙ፡ ለተፄውዎ፡ እስመ፡ አ ወርድ፡ ላዕሌክሙ፡ ፬፡ መቅሠፍተ፡ ወእት ቤቀሎሙ፡ ፬፡ በቀለ፡ ይቤ፡ እግዚአብሔር፤ እለሂ፡ በኵናት፡ ረዝዎሙ፡ ከለበት፡ ይቤ ጽልዎሙ፡ ወአዕዋፈ፡ ሰማይ፡ ወአራዊተ፡ ገዳምኒ፡ ይበልዕዎሙ፨ ይዐይዑ፡ ወየዓ ፅዩ፡ ወአምጽአ፡ ምንዳቤ፡ ላዕለ፡ ኵሉ፡ ነገ ሥተ፡ ምድር፡ ወእሬስዮሙ፡ ፍርሀተ፡ ለኵ ሉ፡ ነገሥተ፡ ምድር፤ በእንተ፡ ቀትል፡ ዘተቀትለ፡</w:t>
      </w:r>
      <w:r w:rsidR="00022A3D">
        <w:t xml:space="preserve"> </w:t>
      </w:r>
      <w:r>
        <w:t xml:space="preserve">ምናሴ፡ ወልደ፡ ሕዝቅያስ፡ ንጉሠ፡ ይሁዳ፡ በ </w:t>
      </w:r>
    </w:p>
    <w:p w14:paraId="36763036" w14:textId="1C9C694F" w:rsidR="00607CE0" w:rsidRDefault="00E07A3B">
      <w:r>
        <w:t xml:space="preserve">[col. 3]እንተ፡ ኵሉ፡ ዘገብረ፡ በኢየሩሳሌም፨ ክፍል፡ ፻ወ፭።መኑ፡ ይምሀረኪ፡ ኢየሩሳሌ ም፡ ወአልቦ፡ ዘይምሕረኪ፡ ወመኑ፡ ለኪ፡ ዘይቴክዝ፡ በእንቲአኪ፡ ወአልቦ፡ ሀይሴ ል፡ ዳኅናኪ፡ እስመ፡ ዓለውከኒ፡ ወከሕድ ከኒ፡ ወኃደግኒ፡ ተሊዎትየ፡ ይቤ፡ እግዚአብ ሔር፨ ወአነ፡ አነሥእ፡ እዴየ፡ ላዕሌኪ፡ ወ አጠፍአኪ፨ ወኢይስሕቶሙ፡ ወኢይሣሀሎ፡ ሙ፡ እንከ፡ ለሰብእኪ፤ ወእዘርዎሙ፡ ከመ፡ መ ስኢ፡ ውስተ፡ ኵሉ፡ አናቅጽ። ወውስተ፡ ኵሉ፡ አጽናፈ፡ ምድር፨ ወመነንኩ፡ ወሐጐልኩ፡ ሐ ዝብየ፡ በኀጢአቶሙ፡ ወአሕለቆሙ፡ ለሕዝ ብየ፡ ወአጥፍኦሙ፨ ወኢይኔስሑ፡ እምእከ የ፡ ምግባሮሙ፡ ወኢየኃድጉ፡ ፍናዌሆሙ፡ ወ ብዝኃ፡ ዝሙቶሙ፡ ወምግባራቲሆሙ፡ እ ም፡ ኆልቈ፡ ኆፃ፡ ባሕር፨ ወበመለታቲሆሙ፡ አምጸእኩ፡ ወራዙተ፡ ላዕለ፡ እሞሙ፡ በኃሣሮ ሙ፡ በጊዜ፡ ማዕሌት፨ ወአውረድኩ፡ ግብተ፡ ላዕሌሆሙ፡ መራደ፡ ወረዓደ፡ ወምምዓ፡ ወው ውዓ፡ ወዓርቀት፡ እንተ፡ ወለደት፡ ወተቈጥዓት፡ ነፍሳ፨ ወዓሪቦ፡ ፀሐይ፡ ቀተረ፡ መዓልት፡ ተ ኃፍረት፡ ወኃሥረት፡ እለ፡ ተርፉ፡ እምውስ ቴቶሙ፡ አገብኦሙ፡ ውስተ፡ ኵናት፡ በቅድ መ፡ ፀሮሙ፡ ይቤ፡ እግዚአብሔር፨ አሌ፡ ሊተ፡ እምየ፡ ከመ፡ መኑ፡ ወለድከኒ፡ ብእሴ፡ ዘይሴ ነን፡ ወይትዋቀሥ፡ በኵሉ፡ ምድር፨ ኢበቋዕ ኩ፡ ወኢበቍዑኒ፡ ወኢመኑሂ፡ ኃይልየኒ፡ ኅል ቀኒ፡ እምእለ፡ ይጽእሉኒ፡ ወእምእለ፡ ይረግ ሙኒ፡ ለአኩያን፨ ለይኩን፡ እግዚአብሔር፡ በተሰርሖ፡ ዚአሆሙ፡ ሶበ፡ አኮ፡ ዘቆምኩ፡ ለ ከ፡ በመዋዕለ፡ ምንዳቤሆሙ፡ ወበጊዜ፡ ሕ ማሞሙ፡ ይቤ፡ እግዚአብሔር፡ ኢያነብረከ፡ በሠናይ፡ ውስተ፡ ሠናይ፤ ወባሕቱ፡ እሜጥ፡ ወከ፡ ለፀር፡ በኀበ፡ ፀር፡ እመንገለ፡ ደቡብ፨ ወበመዋዕለ፡ ተፅናስ፡ ወሐዘን፡ እመ፡ ይትዓ ወቅ፡ ኃፂን፡ ወብርት፡ ዘይጸንዕ፡ እምነ፡ ኃፂ ን፡ ወመጥባሕት፡ ወብርት፡ ውእቱ፡ ኃይልከ፤ ወጥሪትከመ፡ ወመዛግብቲክሙኒ፡ ወኵ ሎ፡ ዘውስተ፡ ብሔርከሙ፡ እሁብ፡ ለምህር ካ፡ ወለበርበር፤ ቤዛ፡ ኵሉ፡ ኃጢአትከሙ፡ </w:t>
      </w:r>
    </w:p>
    <w:p w14:paraId="617F03FB" w14:textId="1A835735" w:rsidR="00E07A3B" w:rsidRDefault="00E07A3B">
      <w:r>
        <w:t>f. 207r</w:t>
      </w:r>
    </w:p>
    <w:p w14:paraId="6F244CD9" w14:textId="3EFE9E31" w:rsidR="00607CE0" w:rsidRDefault="00E07A3B">
      <w:r>
        <w:t>[col. 1]በእንተ፡ አበሳክሙ፡ ወበኵሉ፡ በሐውርቲ ክሙ፨ ወይቀንዩ፡ ክሙ፡ ዐርክሙ፡ ዘዓውድ ክሙ፡ በብሔር፡ ዘኢተአምሩ፡ እስመ፡ እሳ ት፡ ትነድድ፡ እመዐቅየ፡ ላዕሌክሙ፡ ወታው ዕየክሙ፨ ክፍል፡ ፻፮፡ ዘአመጽሐፈ፡ አርምያስ፡ ነቢይ። አንተ፡ እግዚአ፡ ተአምረ፡ ዘከመ፡ እፎ፡ አነ፡ ተዘከረኒ፡ ወተሣሀለኒ፡ ወአድኅነኒ፡ እም እለ፡ ሮዱኒ፡ ወትትዓገሥ፡ በእንቲአየ፡ ተ ዘከር፡ ከመ፡ ጻአሉኒ፡ በእንቲአከ፡ ወዓቀ ብኩ፡ ቃለከ፨ ወእለሰ፡ ዓለዉ፡ ቃለከ፡ አህ ልቆሙ፡ ወሊተ፡ ይኩን፡ ነገርከ፡ ለፍሥሐ ልብየ፡ ወለኃሤትየ፡ እስመ፡ ተስምየ፡ ስም ከ፡ በላዕሌየ፡ እግዚኦ፡ አምላክነ፡ ዘኵሉ ትመልክ፤ አንተ፡ ተአምር፡ ከመ፡ ኢነበር ኩ፡ ዓውዶሙ፡ ለመስተሳልቃን፡ ዳኦሙ፡ እ ፈርሀ፡ እምገጸ፡ እዴከ፡ ወባሕቲትየ፡ እ ነብር፡ ወመላእከኒ፡ መዐተ፡ ወፀገብ ክዎ፡ ለጕስታር፨ ክፍል፡ ፻ወ፯፤</w:t>
      </w:r>
      <w:r w:rsidR="00022A3D">
        <w:t xml:space="preserve"> </w:t>
      </w:r>
      <w:r>
        <w:t>ለምንት፡ ይነብሩ፡ እለ፡ ይጸልኡኒ፡ ወእለ፡ ያቴክዙኒ፨ ወዓብየ፡ ቍስልየ፡ ወአል ቦ፡ ዘይፌውሰኒ፨ ከዊነ፡ ኮነኒ፡ ከመ፡ ማ የ፡ ሐሰት፡ ዘአልቦ፡ ሃይማኖተ፡ ወበእን ተ፡ ዝንቱ፡ ከመዝ፡ ይቤ፡ እግዚአብሔር ለእመ፡ ተመየጥከ፡ አመጽአከ፡ ወትቅ ውም፡ ቅድመ፡ ገጽየ፨ ወለእመ፡ አውፃ እከ፡ ክበረ፡ እምነ፡ ስዩም፡ ትከውን፡ ከ መ፡ አፉየ፡ ወይሰወጡ፡ እሙንቱ፡ ኀቤከ ወአንተሰ፡ ኢትትመየጦሙ፡ ወእሬስዮ፡ ለዝ፡ ሕዝብ፡ ከመ፡ ረፍተ፡ ብርት፡ ጽኑ ዕ፨ ወይፀብሁከ፡ ወኢይክሉ፡ እስመ፡ አ ነ፡ ሀሎ፡ ምስሌከ፡ ወአድኅነከ፡ ወአነ ግፈከ፡ አምእደ፡ ዓላውያን፨ ወአንተሰ፡[ምዕ፡፲፮]</w:t>
      </w:r>
      <w:r w:rsidR="00022A3D">
        <w:t xml:space="preserve"> </w:t>
      </w:r>
      <w:r>
        <w:t xml:space="preserve">ኢታውስብ፡ ብእሲተ፡ ይቤ፡ እግዚአብሔር ወኢትለድ፡ አዋልደ፡ ወውሉደ፡ በዝ፡ ብ ሔር፨ እስመ፡ ከመዝ፡ ይቤ፡ ይቤ፡ እግዚአ ብሔር፡ በእንተ፡ ደቂቅ፡ ወአዋልድ፡ እለ፡ ይትወለዱ፡ ለዝ፡ ብሔር፡ በእንተ፡ አበዊ ሆሙ፡ ወእማቲሆሙ፡ እለ፡ ሐረሳሆሙ፡ በእንተ፡ አበዊሆሙ፡ እለ፡ ወለድዎሙ፡ </w:t>
      </w:r>
    </w:p>
    <w:p w14:paraId="5EA51ABD" w14:textId="1F65CEDC" w:rsidR="00607CE0" w:rsidRDefault="00E07A3B">
      <w:r>
        <w:lastRenderedPageBreak/>
        <w:t>[col. 2]በዝ፡ ምድር፡ ወበዝ፡ ብሔር፡ ሞተ፡ እኩየ፡</w:t>
      </w:r>
      <w:r w:rsidR="00022A3D">
        <w:t xml:space="preserve"> </w:t>
      </w:r>
      <w:r>
        <w:t>ይሙቱ፡ በረኀብ፡ ኢይበክይዎሙ፡ ወ ኢይቀብርዎሙ፡ ወኢይላሀውዎሙ፡ ዳእ ሙ፡ ይገድፍዎሙ፡ ዲበ፡ ገጸ፡ ምድር፨ ወእ ለ፡ ተርፉ፡ ይመውቱ፡ በኵናት፡ ወየሐልቁ፡ በረኀብ። ወይከውን፡ አብድንቲሆሙ፡ መብልዐ፡ ለአዕዋፈ፡ ሰማይ፡ ወለአራዊተ፡ ገዳም፨ ክፍል፡ ፻ወ፰፤ ከመዝ፡ ይቤ፡ አግዚ አብሔር፡ ኢትብክይዎሙ፡ ወኢትለሀውዎ ሙ፡ ወኢተነጽርዎሙ፡ እስመ፡ አእተትኩ፡ ሰላምየ፡ እምዝ፡ ሕዝብ፡ ምሕረትየሂ፡ ወ ሣልየሂ፡ ወይመውቱ፡ ንኡሳን፡ ወዓቢያ ን፡ ወኢይከርዩ፡ ሎሙ፡ ወኢይቀብርዎ ሙ፡ ወኢይሳህውዎሙ፡ በዛቲ፡ ምድር፨ ወ ኢይትላፀዩ፡ በእንቲአሆሙ፡ ወኢይናዝ ዝዎሙ፡ በእንተ፡ ዘሞተ፡ ወኢይግዕቱ፡ ሎ ሙ፡ ወኢይፈትቱ፡ ሎሙ፡ ኅብስተ፨ ወኢ ያስትይዎሙ፡ ጽዋዓ፡ ተናዝዘ፡ በዘይትና ዘዙ፡ በእንተ፡ አቡሆሙ፡ ወእሞሙ፨ ወኢ ትባአ፡ ምስሌሆሙ፡ ቤተ፡ ምስሐግ፡ ወኢት ንበር፡ ወኢትብላዕ፡ ወኢትስተይ፨</w:t>
      </w:r>
      <w:r w:rsidR="00022A3D">
        <w:t xml:space="preserve"> </w:t>
      </w:r>
      <w:r>
        <w:t>ክፍል፡ ፻ወ፱፤ በእንተ፡ ዝንቱ፡ ከመዝ፡ ይ ቤ፡ እግዚአብሔር፡ ኃያል፡ አምላከ፡ አስ ራኤል፡ ናሁ፡ እሥዕር፡ እምዝ፡ ብሔር፡ በቅድመ፡ አዕይንቲክሙ፡ ወበመዋዕሊ ክሙ፡ ቃለ፡ ትፍሥሕት፡ ወቃለ፡ ኃሤት፡ ቃለ፡ መርዐዊ፡ ወቃለ፡ መርዐት፨ ክፍል፡ ፻ወ፲፤ ወሶበ፡ ነገርክሙ፡ ለዝ፡ ሕ ዝብ፡ ዘንተ፡ ኵሎ፡ ነገረ፡ ይብሉከ፡ ለምን ት፡ ነበበ፡ እግዚአብሔር፡ ዘንተ፡ ኵሎ፡ እ ኩየ፡ ላዕሌነ፡ ምንት፡ ጌጋይነ፡ ወምንት፡ አ በሳነ፡ ዘአበስነ፡ ለእግዚአብሔር፡ አምላ ክነ፨ ወአንተሂ፡ በሎሙ፡ እስመ፡ ኀደጉኒ፡</w:t>
      </w:r>
      <w:r w:rsidR="00022A3D">
        <w:t xml:space="preserve"> </w:t>
      </w:r>
      <w:r>
        <w:t>አበዊክሙ፡ ይቤ፡ እግዚአብሔር፨ ወሖ ሩ፡ ወተለው፡ አማልክተ፡ ነኪር፡ ወተቀንዩ፡ ሎሙ፡ ወሰገዱ፡ ሎሙ፡ ወኪያየሰ፡ ኀደጉ ወሕግየኒ፡ ኢዐቀቡ፨ ወአንትሙኒ፡ አብዛ ኅክሙ፡ ገቢረ፡ እኩይ፡ እምነ፡ አበዊክሙ፨</w:t>
      </w:r>
      <w:r w:rsidR="00022A3D">
        <w:t xml:space="preserve"> </w:t>
      </w:r>
      <w:r>
        <w:t xml:space="preserve">ወናሁ፡ ኵልክሙ፡ ተለውክሙ፡ ፍትወ ተ፡ ልብክሙ፡ እኩየ፡ ወአበይክሙ፡ ሰ </w:t>
      </w:r>
    </w:p>
    <w:p w14:paraId="7EFFB2E0" w14:textId="48D9E105" w:rsidR="00607CE0" w:rsidRDefault="00E07A3B">
      <w:r>
        <w:t>[col. 3]ሚዖትየ፡ ወሰሚዖተ፡ ቃልየ፨ ክፍል፡ ፻ወ፲፩፡</w:t>
      </w:r>
      <w:r w:rsidR="00022A3D">
        <w:t xml:space="preserve"> </w:t>
      </w:r>
      <w:r>
        <w:t xml:space="preserve">ናሁ፡ አነ፡ እገድፈ፡ክሙ፡ እምዝ፡ ምድር፡ ው ስተ፡ ብሔር፡ ዘኢተአምሩ፡ አንትሙ፡ ወኢ አበዊክሙ፨ ወትትቀነዩ፡ በህየ፡ ለባዕ ድ፡ አማልክተ፡ እለ፡ ኢይምህሩክሙ፡ ሌሊ ተ፡ ወመዐልተ፡ ወአነሂ፡ ኢይምህረክሙ፨ ወእንተ፡ ዝንቱ፡ መዋዕል፡ ይመጽእ፡ ይቤ፡ እግዚአብሔር፡ ኢ ይብሉ፡ እንከ፡ ሕያው፡ እግዚአብሔር፡ ዘአውፅኦሙ፡ ለእስራ ኤል፡ እምድረ፡ ግብጽ፨ ዳአሙ፡ ሕያው፡ እግዚ አብሔር፡ ዘአውፅኦሙ፡ ወዘአግብኦሙ፡ ለቤተ፡ እስራኤል፡ እምብሔረ፡ ሰሜን። ወእምኵሉ፡ በሐውርት፡ ኀበ፡ ወሰድክዎ፡ ሙ፡ ወተዘርው፡ ህየ፡ ወአእት[ተ]ዎሙ፡ ው ስተ፡ ምድሮሙ፡ እንተ፡ ወሀብክዎሙ፡ ለአ በዊክሙ፨ ናሁ፡ እፌኑ፡ መሠግራነ፡ ብዙ ኃነ፡ ወያሠግርዎሙ፡ ይቤ፡ እግዚአብሔር፨ ክፍል፡ ፻ወ፲፪፡ወእምዝ፡ እፌኑ፡ ብዙኃነ፡ ነዓዊያነ፡ ወይንዕውዎሙ፡ በላዕለ፡ ኵሉ፡ አድባር፡ ወበላዕለ፡ ኵሉ፡ አውግር፡ ወይነ ጽሕዎሙ፡ ውስተ፡ ኰኵሕ፨ እስመ፡ አዕይ ንቲየ፡ ይኔጽራ፡ ውስተ፡ ኵሉ፡ ፍናዊሆሙ፡ ወኢይሠወር፡ እምቅድመ፡ አዕይንትየ፡ ኃጢአቶሙ፡ ወእፈድዮሙ፡ ካዕበተ፡ ዓመ ፃሆሙ፡ ወጌጋዮሙ፡ በዘአርኰሱ፡ ምድ ርየ፡ በእደ፡ ርኵሶሙ፡ ወበኃጢአቶሙ፡ ዘአርኰሱ፡ ርስትየ፨ እግዚአየ፡ ኃይልየ፡ ወረዳእየ፡ ወዐወንየ፡ በዕለተ፡ ምንዳቤየ፡ ወይመጽኡ፡ ኀቤከ፡ አሕዛብ፡ እምአጽና ፈ፡ ምድር፡ ወይብሉ፡ በከ፡ ሐሰተ፡ ገብሩ፡ አበዊነ፡ ጣዖቶሙ፡ ዘምንትሂ፡ ኢይበቍ ዖሙ፡ ይገብርኑ፡ ሎቱ፡ ሰብእ፡ አማልክ ተ፡ እለ፡ ኢኮነ፡ አማልክተ፨ ክፍል፡ ፻ወ፲፫፡ በእንተ፡ ዝንቱ፡ ናሁ፡ አነ፡ እገብሮሙ፡ ወ እነግሮሙ፡ በዝ፡ መዋዕል፡ ወአርእዩሙ፡ እዴየ፡ ወኃይልየሂ፡ ወየአምሩ፡ ከመ፡ እ ግዚአብሔር፡ ስምየ፨ ከፍል፡ ፻ወ፲፬፤ ከመዝ፡ ይቤ፡ እግዚአብሔር፡ ርጉመ፡ ለ [ምዕ፡፲፯] ይኩን፡ ኵሉ፡ ብእሲ፡ ዘይትአመን፡ በእጓለ፡ እመሕያው፡ ወያሰምከ፡ ቦቱ፡ መዝራዕ ቶ። ወእምእግዚአብሔር፡ ይርሕቅ፡ ል </w:t>
      </w:r>
    </w:p>
    <w:p w14:paraId="52EB174A" w14:textId="20C6B5ED" w:rsidR="00E07A3B" w:rsidRDefault="00E07A3B">
      <w:r>
        <w:t>f. 207v</w:t>
      </w:r>
    </w:p>
    <w:p w14:paraId="327E42FF" w14:textId="6422F85C" w:rsidR="00607CE0" w:rsidRDefault="00E07A3B">
      <w:r>
        <w:t>[col. 1]ቡ፡ ወይከውን፡ ኳሄላ፡ በውስተ፡ ገዳም፡ ዘኢይሬኢ፡ ሠናይ፡ ሶበ፡ ይመጽእ፡ ወይ ነብር፡ በድወ፡ ዘአልቦ፡ ዘይነብሮ፨ ወቡ ሩከ፡ ብእሲ፡ ዘይትዌከል፡ በእግዚአብሔ ር፡ ወእግዚአብሔር፡ ተስፋሁ፨ አስ መ፡ ናሁ፡ ይከውን፡ ከመ፡ ዕፀ፡ ሥምርት፡ እ ንተ፡ ኀበ፡ ሙሐዘ፡ ማይ፡ ወይጸንዕ፡ ስርዉ፤ ወኢይፈርህ፡ ሶበ፡ ይረክቦ፡ ኃሩር፡ ወኢ ይከውን፡ ንጉፈ፡ ቈጽለ፡ አዕፁቂሁ፡ በዐ መተ፡ ዓበር፡ ወበክረምት፡ ኢየሐፅዕ፡ ፍ ሬሁ፡ ወኢይንቀለትል፡ ወኢይነትግ፡ ፈ ርየ፡ ዕመቀ፡ ልቡ፨ እምኵሉ፡ ሰብእ፡ ወ መኑ፡ ያአምሮ፨ አነ፡ እግዚአብሔር፡ ዘ እሬኢ፡ አልባበ፡ ወእፈትን፡ ኵልያተ፡ ከ መ፡ አሀብ፡ ለለ፩፡ በከመ፡ ፍኖቱ፡ ወበከ መ፡ ፍሬ፡ ምግባሩ፨ ክፍል፡ ፻፲ወ፭። ዘእምጽ ሐፈ፡ ኤርምያስ፡ ከመ፡ ቆቃሕ፡ ዘትነቁ፡ ወታስተጋብእ፡ ዘኢወለደት፡ ዘኢኮነ፡ ውሉዳ፡ ከማሁ፡ ዘይገብር፡ ብዕሎ፡ ዘእ ንበለ፡ ጽድቅ፡ ወየኃድጎ፡ በመንፈቀ፡ መ ዋዕሊሁ፡ ወይከውን፡ አብደ፡ በደኃሪተ፨ መንበረ፡ ልዑለ፡ ቅድሳተ፡ ስብሐቲከ፡ [</w:t>
      </w:r>
      <w:r w:rsidR="00022A3D">
        <w:t>………</w:t>
      </w:r>
      <w:r>
        <w:t>] ተስፋሁ፡ ለእስራኤል፨ ክፍል፡ ፻፲ወ፮</w:t>
      </w:r>
      <w:r w:rsidR="00022A3D">
        <w:t xml:space="preserve"> </w:t>
      </w:r>
      <w:r>
        <w:t xml:space="preserve">እግዚአ፡ ኵሎሙ፡ እለ፡ ኃደጉከ፡ ተኃፍ ሩ፡ ወተጽሕፋ፡ ዓለውያን፡ ውስተ፡ ምድ ር፡ ኵሎሙ፡ እለ፡ ኃደግዎ፡ ለእግዚአብ ሔር፡ ዘውእቱ፡ ነቅዓ፡ ሕይወት፡ ተሠሀ ለኒ፡ እግዚኦ፡ ወአሕይወኒ፡ ወአሕየው፡ ወአድኅነኒ፡ ወእድኃን፡ እስመ፡ አንተ፡ ምክሕየ፡ ወምስካይየ፡ አንተ፨ ናሁ፡ ይ ብሉኒ፡ እሙንቱ፡ አይቴኑ፡ መ፡ ቃለ፡ እግዚ አብሔር፡ እስኩኬ፡ ለይምጻእ፨ አንሰ፡ ኢ ደከምኩ፡ እንዘ፡ እተልወከ፡ ወኢያፍተ ወኒ፡ መዋዕለ፡ ሰብእ፡ ኢይፈቱ፡ ዕለተ፡ ሞቱ፡ ለሰብእ፡ ወኢኵነኔሁ፡ ለሊከ፡ ተ አምር፡ ዘይውፅእ፡ እምከናፍርየ፡ ቅድመ፡ ገጽከ፡ ውእቱ፨ ወኢይከውነኒ፡ ለተናግ ሮ፡ ወመሐከኒ፡ እምዕለት፡ እኪት፡ ለይት ኃፈሩ፡ እለ፡ ይሰድዱኒ፨ ወአንሰ፡ ኢይት ኃፈር። ለይደንግፁ፡ እሙንቱ፡ ወአንሰ፡ </w:t>
      </w:r>
    </w:p>
    <w:p w14:paraId="30DD01C9" w14:textId="05F366D9" w:rsidR="00607CE0" w:rsidRDefault="00E07A3B">
      <w:r>
        <w:t xml:space="preserve">[col. 2]ኢይደንግፅ፡ ወአምጽእ፡ ላዕሌሆሙ፡ ዕ ለተ፡ እኪት፡ በካዕበተ፡ ቅጥቃጢ፡ እቀጠ ቅጦሙ፨ ክፍል፡ ፻፲ወ፯፡ ወይቤለኒ፡ እ ግዚአብሔር፡ ከመዝ፡ ሖር፡ ወቁም፡ ወ ስተ፡ አናቅጸ፡ ደቂቀ፡ ሕዝብከ፡ እንተ፡ ኀ በ፡ ይበውኡ፡ ነገሥተ፡ ይሁዳ፡ ወእንተ፡ ኀበ፡ ይወፅኡ፡ እምውስቴቶሙ፡ በውስተ፡ ኵሎ፡ አናቅጸ፡ ኢየሩሳሌም፨ ወበሎሙ፡ ስምዑ፡ ቃለ፡ እግዚአብሔር፡ ነገሥተ፡ ይሁዳ፡ ወ ኵልክሙ፡ እለ፡ ትነብሩ፡ ኢየሩሳሌም፡ ወ ትወፅኡ፡ እንቀዛ፡ አንቀጽ፡ ከመዝ፡ ይቤ እግዚአብሔር፡ ተዓቀቡአ፡ ነፍስክሙ፡ ወኢታሥኡ፡ ምንተ፡ ጾረ፡ እምአብያቲ ክሙ፡ በዕለተ፡ ሰንበታት፨ ወኢትፃኡ፡ እ ንተ፡ አናቀጸ፡ ኢየሩሳሌም፡ ወኢታውፅ ኡ፡ እምአብያቲክሙ፡ ጸረ፡ በዕለተ፡ ሰን በት፡ ወኵሎ፡ ግብረ፡ ኢትግበሩ፡ ወቀድሱ፡ ዕለተ፡ ሰንበታት፡ በከመ፡ አዘዝክዎሙ፡ ለ አበዊክሙ፡ ወኢያጽምኡኒ፡ ወኢሰምዑ ኒ፡ በእዘኒሆሙ፡ ወእግዘፉ፡ ክሳዶሙ፨ ከመ፡ ኢይስምዑኒ፡ ወአበዩ፡ ወኢተወከ ፉ፡ ተግሣጽየ፨ ክፍል፡ ፻፲ወ፰፡ </w:t>
      </w:r>
      <w:r>
        <w:lastRenderedPageBreak/>
        <w:t xml:space="preserve">ወይእዜኒ፡ እመ፡ ሰማዕክሙ፡ኒ፡ ይቤ፡ እግዚአብሔ ር፡ ወኢያበእክሙ፡ ጸረ፡ እንተ፡ ኆኅታቲ ሃ፡ ለዛቲ፡ ሀገር፡ በዕለተ፡ ሰንበት፡ ወተቀ ደስክሙ፡ በዕለተ፡ ሰንበት፡ ወኢገበርከ ሙ፡ ኵሎ፡ ግብረ፨ ወኢትበውኡ፡ እንተ፡ አናቅጺሃ፡ ለዛቲ፡ ሀገር፡ ነገሥት፡ ወ መኳንንት፡ ወመሳፍንት፡ እለ፡ ትነብ ሩ፡ ዲበ፡ መንበረ፡ ዳዊት፨ ወትጼዓኑ፡ ላዕለ፡ ሰረገላ፡ ወአፍራሲሆሙ፡ኒ፡ ወ እሙንቱ፡ መሳፍንቲሆሙ፡ ሰብአ፡ ይሁ ዳ፡ ወእለ፡ ይነብሩ፡ ኢየሩሳሌም፡ ወተነ ብር፡ ዛቲ፡ ሀገር፡ እስከ፡ ለዓለም፨ ወይ መጽኡ፡ እምአህጉረ፡ ይሁዳ፡ ወእመን ገለ፡ አድያሜሃ፡ ለኢየሩሳሌም፡ ወእም ብሔረ፡ ብንያም፡ ወእምሕቄላት፡ ወእም አድባር፡ ወእመንገለ፡ ሰሜን፨ ወያመ ጽኡ፡ መሥዋዕተ፡ ወቍርባነ፡ ወመና፡ ወስ ኂነ፡ ወአምኃ፡ ያመጽኡ፡ በአኰቴት፡ ለ </w:t>
      </w:r>
    </w:p>
    <w:p w14:paraId="299A4AFF" w14:textId="25CA80CC" w:rsidR="00607CE0" w:rsidRDefault="00E07A3B">
      <w:r>
        <w:t>[col. 3]ቤተ፡ እግዚአብሔር፨ ወእመሰ፡ ኢሰ ማዕክሙኒ፡ ወኢቀደስክሙ፡ ዕለተ፡ ሰንበት፡ ወአባእክሙ፡ ጾረ፡ እንተ፡ አና ቅጺሃ፡ ለኢየሩሳሌም፡ በዕለተ፡ ሰንበ ት፨ወአነድድ፡ እሳተ፡ ላዕለ፡ ኆኃቲሃ፡ ወትበልዕ፡ አብያቲሃ፡ ለኢየሩሳሌም፡ ወኢትጠፍአ፨ ክፍል፡ ፻፲ወ፱፡ ነገር፡ ዘኮ [ምዕ፡፲፰] ነ፡ ኀበ፡ ኤርምያስ፡ እምኀበ፡ እግዚአ ብሔር፡ ወይቤሎ፡ ተንሥአ፡ ወሖር፡ ቤተ ለብሐዊ፡ ወበህየ፡ ትሰምዕ፡ ነገ ርየ፡ ወወረድኩ፡ ቤተ፡ ለብሐዊ፤ በከ መ፡ ይቤለኒ፡ እግዚአብሔር፡ ወረከ ብከዎ</w:t>
      </w:r>
      <w:r w:rsidR="00022A3D">
        <w:t xml:space="preserve"> </w:t>
      </w:r>
      <w:r>
        <w:t>እንዘ ይገብር ግብሮ፡ ላዕ ለ፡ ኰኵሕ፡ ወወድቀ፡ እምእዴሁ፡ ጻሕብ፡ ዘይገብር፡ ወማሰነ፡ ወነሥአ፡ ዳግመ፡ ወገብሮ፡ ጸሕበ፡ ካልአ፡ በከ መ፡ አደሞ፡ ልቡ፡ ገብሮ፨ ክፍል፡ ፻ወ፳፡ ወነበበኒ፡ እግዚአብሔ ር፡ ወይቤለኒ፡ ኢይክልኑ፡ ጥቀ፡ ከመ፡ ዘሰ ብሐዊ፡ ገቢሮትክሙ፡ ለቤተ፡ እስራኤ ል፡ ይቤ፡ እግዚአብሔር፡ ከመ፡ ዘጽቡ ረ፡ ለብሐዊ፡ ከማሁ፡ አንትሙኒ፡ ውስ ተ፡ እዴየ፡ ደቂቀ፡ እስራኤል፨ ኅሉቀ፡ እነግር፡ ላዕለ፡ አሕዛብ፡ ወላዕለ፡ ነገ</w:t>
      </w:r>
      <w:r w:rsidR="00022A3D">
        <w:t xml:space="preserve"> </w:t>
      </w:r>
      <w:r>
        <w:t>ሥት፡ ከመ፡ አጥፍኦሙ፡ ወከመ፡ እ ደምስሶሙ፡ ወይትመየጡ፡ ውእቶ ሙ፡ ሕዝብ፡ ውስተ፡ ሕዝብ፡ እምነ፡ ኵ ሉ፡ እከዮሙ፡ ዘነበብኩ፡ ላዕሌሆሙ፡</w:t>
      </w:r>
      <w:r w:rsidR="00022A3D">
        <w:t xml:space="preserve"> </w:t>
      </w:r>
      <w:r>
        <w:t>ወእኔስሕ፡ በእንተ፡ እኩይ፡ ዘገበርኩ፡</w:t>
      </w:r>
      <w:r w:rsidR="00022A3D">
        <w:t xml:space="preserve"> </w:t>
      </w:r>
      <w:r>
        <w:t>ወመከርኩ፡ እግበር ላዕሌሆሙ፡ እግ እግብር፡ ወእንብብ፡ ምሕረተ፡ ላዕለ፡ አሕ ዛብ፡ ወላዕለ፡ ነገሥት፡ ወበዘይትሐነ ፁ፡ ወይተከሉ፨ ወገብሩ፡ በቅድሜየ፡</w:t>
      </w:r>
      <w:r w:rsidR="00022A3D">
        <w:t xml:space="preserve"> </w:t>
      </w:r>
      <w:r>
        <w:t>ወኢሰምዑ፡ ቃልየ፡ ወነሳሕኩ፡ በእንተ፡</w:t>
      </w:r>
      <w:r w:rsidR="00022A3D">
        <w:t xml:space="preserve"> </w:t>
      </w:r>
      <w:r>
        <w:t>ሠናይ፡ አመከርኩ፡ እግበር፡ ላዕሌሆ ሙ፨ ክፍል፡ ፻፳ወ፩፡ ወይእዜኒ፡ ቤሎሙ ለሰብአ፡ ይሁዳ፡ ወእለሂ፡ ይነብሩ፡ኢየ ሩሳሌም፡ ከመዝ፡ ይቤ፡ እግዚአብሔ ር። ናሁ፡ አነ፡ እፈጥር፡ እኩየ፡ ወአወርድ እኩየ፡ ላዕሌክሙ፡ ወእመክር፡ ምክረ፡</w:t>
      </w:r>
      <w:r w:rsidR="00022A3D">
        <w:t xml:space="preserve"> </w:t>
      </w:r>
    </w:p>
    <w:p w14:paraId="6DB2416A" w14:textId="4576A6CF" w:rsidR="00E07A3B" w:rsidRDefault="00E07A3B">
      <w:r>
        <w:t>f. 208r</w:t>
      </w:r>
    </w:p>
    <w:p w14:paraId="1F3BDD59" w14:textId="73EA241E" w:rsidR="00607CE0" w:rsidRDefault="00E07A3B">
      <w:r>
        <w:t xml:space="preserve">[col. 1]አኩየ፡ ዲቤክሙ፨ ተመየጡ፡ ኵልከሙ፡ እምፍኖትክሙ፡ እኩይ። ወአሠንዩ፡ ገ ቢረ፡ ግብረ፡ ምግባሪክሙ፡ ወይቤሉ፡ አ ጥባዕነ፡ ንትሉ፡ በዕልወትነ፨ ወንሖ ር፡ ኵልነ፡ ወንግበር፡ እኩየ፡ ዘይሔው ዘነ፡ ለልብነ፨ ወበእንተ፡ ዝንቱ፡ ከመ ዝ፡ ይቤ፡ እግዚአብሔር፡ ተሰአሎሙ፡ ለሕዝብ፡ እመቦ፡ ዘሰምዑ፡ ዘከመዝ፡ መደንግፅ፡ ግብረ፡ ጥቀ፡ ዘገብረት፡ ድ ንግለ፡ እስራኤል፡ ፈድፋደ፡ እበደ፨ ይነ ጽፉኑ፡ ፈልፈለ፡ ኰኵሕ፡ ወአስሐቲያ፡ እምሊባኖሰ፡ ወይትመየጥኑ፡ ውሒዘ፡ ማይ፡ ለኃያል፡ ነፋስ፨ እስመ፡ ረስዑኒ፡ ሕዝብየ፡ ወዓጠኑ፡ ለከንቱ፡ ወደክሙ፡ ወይትዓቀፉ፡ በፍኖቶሙ፡ ዘለዓለም፨ ዘሐውሩ፡ ፍኖተ፡ ጠዋየ፡ ወመብእስ፡ ወ ትማስን፡ አህጉሪሆሙ፡ እስከ፡ ለዓለም፡ ወ ኵሉ፡ ዘየኃልፍ፡ እንተ፡ ህየ፡ ውስተ፡ ይእቲ፡ ምድር፡ ይደነግፅ፡ ወይድኅዕ፡ ወይትፋፀይ ወየሐውሱ፡ ርእሶሙ፡ ከመ፡ ዐውሎ፡ መ ርቄ፡ እዘርዎሙ፡ በቅድመ፡ ፀሮሙ፡ ወአር እዮሙ፡ ዕለተ፡ ሞቶሙ፨ ወይቤሉ፡ ንዑ ንምከር፡ ምክረ፡ ላዕለ፡ ኤርምያስ፡ እስ መ፡ ከመ፡ ኢይትረሳዕ፡ ወኢይጠፍእ፡ ሕግ በኀበ፡ ካህናት፡ ወምክር፡ በኀበ፡ ጣቢ ባን፨ ወኢነገር፡ በኀበ፡ ነቢያቅ፨ ንዑ፡ ንቅትሎ፡ በልሳን፡ ወኢንስማዕ፡ ኵሎ ዘይብል፨ ከፍል፡ ፻፳ወ፪። ስምዓኒ፡ እግዚ አ፡ ወስማዕ፡ ቃለ፡ ጽድቅየ፡ እስመ፡ ይ ፈድዩሁ፡ እኪተ፡ ህየንተ፡ ሠናይት፡ ወከረዩ፡ ሊተ፡ ግበ፡ ከመ፡ ይቀትሉኒ፡ ቦቱ፨ እስመ፡ ተናገሩ፡ ነገረ፡ ላዕለ፡ ነፍ ስየ፡ ወኅብኡ፡ ምክሮሙ፨ ተዘከረኒ፡ በቆምየ፡ እስመ፡ ነበቡኩ፡ ሠናየ፡ ላ ሌሆሙ፡ በቅድመ፡ ገጽከ፡ ከመ፡ ትሚ ጥ፡ መዓተከ፡ ላዕሌሆሙ፨ ክፍል፡ ፻፳ወ፫፡ በእንተ፡ ዝንቱ፡ እምይእዜ፡ ፈኑ፡ ረኃብ፡ ላዕለ፡ ውሉዶሙ፡ ወአስተጋብኦሙ፡ ወመጠዎሙ፡ ውስተ፡ ኵናቆ፨ ወይኵ ና፡ አንስቲያሆሙ፡ መካናተ፡ ወመ </w:t>
      </w:r>
    </w:p>
    <w:p w14:paraId="56A76876" w14:textId="17109F7E" w:rsidR="00607CE0" w:rsidRDefault="00E07A3B">
      <w:r>
        <w:t xml:space="preserve">[col. 2]በለታተ፡ ወየሐልቆሙ፡ ብድብድ፡ ለ እደዊሆሙ፡ ወወራዙቶሙኒ፡ ይደቁ፡ በውስተ፡ ቀትል፡ ወይኩን፡ አውያተ፡ በውስተ፡ አብያቲሆሙ፡ ወአመጽእ፡ ላዕሌሆሙ፡ ፈያተ፡ ዘይማኅርኩ፡ ግብ ተ፡ እስመ፡ ከረዩ፡ ሊቀ፡ ግበ፨ እስመ፡ አህለቁ፡ ነገረ፡ ይትመጠውኒ፡ ወአስተ ዳለው፡ መሣግረ፡ ለእገርየ፨ ሌሊከ፡ እ ግዚኦ፡ ተአምር፡ ከመ፡ እኩየ፡ ይመክ ሩ፡ ላዕሌየ፡ ከመ፡ ይቅትሉኒ፡ ኢትስረ ይ፡ሎሙ፡ ኃጢአቶሙ፡ ወጌጋየ፡ አበ ዊሆሙ፡ ኢትደምስስ፡ እምቅድመ፡ ገ ጽከ፡ ወይኩን፡ ስእነቶሙ፡ ቅድሜከ፡ ወረሰዮሙ፡ ለጊዜ፡ መዐተከ፨ ክፍል፡ ፻፳ወ፬፡ ዘእመጽሐፈ፡ ኤርምያስ፡ ነቢይ። ወእምዝ፡ ከመዝ፡ ይቤለኒ፡ እ ግዚአብሔር፡ ተሣየጥ፡ ለከ፡ ቀሱተ፡ ልሕኵት፡ ግቡረ፡ ወንሣአ፡ ወትንሣእ፡ እምውስተ፡ ረበናቲሆሙ፡ ለሕዝ ብ፡ ወእምውስተ፡ ካህናቲሆሙ፨ ወሖር፡ ኀበ፡ ፈለገ፡ ወልደ፡ ሄኖሙ፡ ኀበ፡ ተጋብኡ፡ እደዊሆሙ፡ ወደቂቀ፡ ደቂ ቆሙ፡ ኀበ፡ አንቀጸ፡ ዴዴያቲሃ፡ ለከራ ሲ፡ አንብብ፡ ወአስምዕሎሙ፡ በህየ፡ ኵሉ፡ ነገረ፡ ዘነገርኩከ፡ ተአምር፡ ነገረ፡ ዘእነግረከ። ወበሎሙ፡ ሰምዑ፡ ቃለ፡ እግዚአብሔር፡ አነገሥተ፡ ይሁዳ፡ ወ እለ፡ ትነብሩ፡ ኢየሩሳሌም፨ ክፍል፡ ፻፳ወ፭። ከመዝ፡ ይቤ፡ እግዚአብሔር፡ ኃያል፡ አምላክ፡ እስራኤል፨ ናሁ፡ አመጽእ፡ ላዕለዝ፡ ብሔር፡ እኩይ፡ ከመ፡ ኵሉ፡ ዘሰ ምዖ፡ ይደነግፅ፡ ወይእኅዝ፡ እዘኒሁ፨ እስመ፡ ኃደጉኒ፡ ወአርኰስዎ፡ ወተናገ ርዎ፡ ለዝ፡ ብሔር፡ ወለዝ፡ ቤት፡ ወዐጠ ኑ፡ ውስቴታ፡ ለአማልክተ፡ ነኪር፡ እለ፡ ኢ የአምርዎሙ፡ ውእቶሙ፡ ወኢአበዊሆ ሙ፡ ወኢነገሥተ፡ ይሁዳ፨ ወመልእዎ፡ ደመ፡ ለዝ፡ ብሔር፡ ወለዝ፡ ቤት፡ ደመ፡ ጸ ድቃን፡ ወንጹሐን፨ ወሐነዑ፡ መሥዋዕ ተ፡ ለበዐለ፡ ግልፎ፡ ከመ፡ ይሡዑ፡ ደቂ </w:t>
      </w:r>
    </w:p>
    <w:p w14:paraId="6F5F5B7E" w14:textId="01964F47" w:rsidR="00607CE0" w:rsidRDefault="00E07A3B">
      <w:r>
        <w:t>[col. 3]ቆሙ፡ በውስቴታ፡ በእሳት፡ ዘኢአዘዝ ክዎሙ፡ ግብረ፡ [</w:t>
      </w:r>
      <w:r w:rsidR="00022A3D">
        <w:t>.</w:t>
      </w:r>
      <w:r>
        <w:t xml:space="preserve">]ዘኢሐለይኩ፡ በልብ የ፨ ክፍል፡ ፻፳ወ፮፡ በእንተ፡ ዝንቱ፡ ናሁ፡ መ ዋዕል፡ ይመጽእ፡ ይቤ፡ እግዚአብሔ ር፡ ወኢይሰመይ፡ እንከ፡ ዝንቱ፡ ድቀት፡ ዘእንበለ፡ ቀትል፨ ወእቀትላ፡ ለምክሮ ሙ፡ ለይሁዳ፡ ወለምክረ፡ ኢየሩሳሌም፡ በዝ፡ ቤቶ፡ ወእነጽሐሙ፡ በኵናት፡ በ ቅድመ፡ ዐሮሙ፡ በእደ፡ እለ፡ የኃሥዋ፡ ለነፍሶሙ፨ ወእሬሲ፡ አብድንቲሆሙ፡ መብልዐ፡ ለአዕዋፈ፡ ሰማይ፡ ወለአራ ዊተ፡ ገዳም፡ ወአማስና፡ ለዛቲ፡ ሀገር፡ ወ ኵሉ፡ ዘኃለፈ፡ እንተ፡ ኀቤሃ፡ ይቈጽር፡ </w:t>
      </w:r>
      <w:r>
        <w:lastRenderedPageBreak/>
        <w:t xml:space="preserve">ገጸ፡ ወይትፋፀይ፡ በአንተ፡ ኵሉ፡ በሐ ውርት፨ ወይበልዑ፡ ሥጋ፡ ደቂቆሙ፡ ወሥጋ፡ አዋልዲሆሙ፡ ለለ፩ይበልዕ፡ ሥጋ፡ ካልኡ፡ ለምንዳቤሆሙ፡ አመ፡ ፄ ወውዎሙ፡ ፀሮሙ፨ ወእቀጠቅጣ፡ ለ ዛቲ፡ ሀገር፡ በቅድሜሆሙ፡ በቅድመ፡ አዕይንቲሆሙ፡ ለእደው፡ አለ፡ የሐው ሩ፡ ምስሌከ፨ ክፍል፡ ፻፳ወ፯፡ ወትቤሎ፡ ሙ፡ ከመዝ፡ ይቤ፡ እግዚአብሔር፡ ኃያ ል፡ ከመዝ፡ እቀጠቅጦሙ፡ ለዝ፡ ሕዝብ፡ ወለዛቲ፡ ሀገር፡ በከመ፡ ተቀጥቀጠት፡ ዛ ቲ፡ ቀሱተ፡ ሕኵተ፡ ዘርኢክሙ፡ ወአል በ፡ ከመ፡ ተሐይሁ፡ እንከ፨ ከመዝ፡ እረ ስዮሙ፡ ለዝ፡ ብሔር፡ ወለእለኒ፡ ይነብ ሩ፡ ውስቴታ፡ ይቤ፡ እግዚአብሔር፨ ወ እሬስያ፡ ከመ፡ ምድር፡ ለዛቲ፡ ሀገር፡ ወ አመዘብራ፡ ወይከውን፡ አብያተ፡ ኢየሩ ሳሌም፡ ወአብያተ፡ ነገሥተ፡ ይሁዳ፥ ከ መ፡ አመዝብር፡ ዘኵሉ፡ ያኰስሕ፡ ውስ ቴታ፡ ለኵሉ፡ አብያት፡ ኀበ፡ ያጥንዑ፡ በ ውስቴተ፡ አብያቲሆሙ፥ ለከዋክብተ ሰማይ፡ በውስቴቶሙ፡ ወአውጽሑ፡ ሞ ጻሕተ፡ ወአቅረቡ፡ ቍርባነ፡ ለአማልክ ተ፡ ነኪር፨ ወአተወ፡ ኤርምያሰ፡ እምኀ በ፡ መዝብር፡ ዘብሔረ፡ ጣፌት፡ ኀበ፡ፈ ነዎ፡ እግዚአብሔር፡ ይትነበይ፡ በህ የ፨ ወቆመ፡ ውስተ፡ ዐፀደ፡ ቤተ፡ እግዚ </w:t>
      </w:r>
    </w:p>
    <w:p w14:paraId="2D34DED2" w14:textId="00571F3E" w:rsidR="00E07A3B" w:rsidRDefault="00E07A3B">
      <w:r>
        <w:t>f. 208v</w:t>
      </w:r>
    </w:p>
    <w:p w14:paraId="3845EECE" w14:textId="0235FE98" w:rsidR="00607CE0" w:rsidRDefault="00E07A3B">
      <w:r>
        <w:t>[col. 1]አብሔር፡ ወይቤሎሙ፡ ዘኵሉ</w:t>
      </w:r>
      <w:r w:rsidR="00022A3D">
        <w:t xml:space="preserve">  </w:t>
      </w:r>
      <w:r>
        <w:t>፡ ሕ ዝብ፨ ክፍል፡ ፻፳ወ፰፡ ከመዝ፡ ይቤ፡ እግ ዚአብሔር፡ ኃያል፡ አምላከ፡ እስራኤል፥ ናሁ፡ አምጻእኩ፡ ላዕለ፡ ዛ፡ ሀገር፡ ወላዕለ፡ ኵሉ፡ አህጉሪሃ፡ ወላዕለ፡ ኵሉ፡ አዕፃዲሃ፡ ወላዕለ፡ ኵሉ፡ ሰድያሚሃ፨ ኵሎ፡ እኩ የ፡ ዘነበብኩ፡ ላዕሌሃ፡ ወላዕለ፡ ኵሉ፡ አ ህጉር፡ እስመ፡ አጽንዑ፡ ሐዳፎሙ፡ ወአ ግዘፉ፡ ክሰዶሙ፡ ከመ፡ ኢይሰምዑ፡ ቃል የ፨ ክፍል፡ ፻፳ወ፱፡ ወስምዐ፡ ጻስኮር፡ ወ[ምዕ፡፳]</w:t>
      </w:r>
      <w:r w:rsidR="00022A3D">
        <w:t xml:space="preserve"> </w:t>
      </w:r>
      <w:r>
        <w:t>ልደ፡ ኤሜር፡ ካህን፡ እስመ፡ ውእቱ፡ ተሰ ይመ፡ መኰንነ፡ ለቤተ፡ እስራኤል፡ ወለ ቤተ፡ እግዚአብሔር፡ እንዘ፡ ይትኔይ፡</w:t>
      </w:r>
      <w:r w:rsidR="00022A3D">
        <w:t xml:space="preserve"> </w:t>
      </w:r>
      <w:r>
        <w:t xml:space="preserve">ኤርምያስ፡ ነቢይ፡ ዘነገረ፨ ክፍል፡ ፻ወ፴፡ ወቀሠፎ፡ ጻስኮር፡ ለኤርምያስ፡ ነቢይ፡ ወም ቅሖ፡ ወወደዮ፡ ውስተ፡ ዓዘቅት፡ ኀበ፡ አን ቀጸ፡ ብንያም፡ እንተ፡ ላዕለ፡ ውሣጤ፡ ዘውስተ፡ ቤተ፡ እግዚአብሔር፨ ክፍል፡ ፻፴ወ፩፡ ወእምዝ፡ በሳኒታ፡ አው ፅአ፡ ጳስኮር፡ ለኤርምያስ፡ እምውስተ፡ ዓዘቅት፨ ወይቤሎ፡ ኢርምያስ፡ አኮአ፡ ጳስኮር፡ ሰመየከ፡ እግዚአብሔር፨ ወ ይቤሎ፡ ኤርምያሰ፡ ኢስመከ፡ ጳስኮር፡ ዳእሙ፡ ፈላሳዊ፡ ስምከ። ወካዕበ፡ ይቤ ሉ፡ አርምያስ፡ ጳስኮር፤ አንትሙ፡ በኵ ሉ፡ መዋዕሊክሙ፡ ምስለ፡ አበዊክሙ፡ ትትቃረንዋ፡ ለርትዕ፡ ወለውሉድክ ሙኒ፡ እለ፡ ይመጽኡ፡ እምድኅሬክሙ፡ እሉ፡ እሙንቱ፡ እለ፡ ይገብሩ፡ ኃጢአተ። ምንት፡ ፈድፋደ፡ እምኔክሙ፡ እስመ፡ ይ ሠይጥዎ፡ ለዘአልቦ፡ ሤጠ፡ ወየሐምም ዎ፡ በዘይፈውስ፡ ሕማማተ፡ ወይሰሪ፡ ኃጣውአ፡ ወአበሳ፨ ካፍል፡ ፻፴ወ፪፤ ወይነ ሥኡ፡ ፴ ብሩረ፡ ሤጦ፡ ለክቡር፡ ዘይሣ የጥዎ፡ ደቂቀ፡ እስራኤል፡ ወይሁቡ፡ ገራ ህተ፡ ለብሐዊ፡ በከመ፡ አዘዘ፡ እግዚአብ ሔር፡ ከማሁ፡ እንብብ፨ ናሁ፡ ይወርድ፡ ላዕሌሆሙ፡ ፍትሕ፡ ኵነኔ፡ ዘለዓለም፡ ወ ላዕለ፡ ደቂቆሙ፡ እምድኅሬሆሙ፡ እስ መ፡ ይከዕዉ፡ ደመ፡ ጸድቀ፡ ለኵነኔ፨ </w:t>
      </w:r>
    </w:p>
    <w:p w14:paraId="6DE71C64" w14:textId="0631BED6" w:rsidR="00607CE0" w:rsidRDefault="00E07A3B">
      <w:r>
        <w:t>[col. 2]ክፍል፡ ፻፴ወ፫፡ እስመ፡ ከመዝ፡ ይቤ፡ እግ ዚአብሔር፡ ዓሁ፡ አነ፡ አፈልሰከ፡ ምስለ፡ አዕርክቲከ፡ ወትወድቁ፡ በኵናት፤ ፀርክ ሙ፡ እንዘ፡ ትሬኢ፡ በአዕይንቲከ፡ ወኪያከ ሂ፡ ወኵሉ፡ ዘመደ፡ ይሁዳ፡ ወአግብኦሙ፡ ው ስተ፡ እደ፡ ንጉሠ፡ ባቢሎን፨ ወይቀትልዎ፡ መብዝኅቶሙ፡ ወኪያከሂ፡ ወያፈልስዎሙ ወይወስድዎሙ፡ ወአንተሂ፡ ጳስኮር፡ ወኵ ሎ፡ ሰብእ፡ ዘውስተ፡ ቤትከ፡ ይሄውውክሙ፡ እስከ፡ ባቢሎን። ወበህየ፡ ትመውት፡ አን ተ፡ ወበህየ፡ ይተብሩከ፡ አዕርክቲከ፡ እለ ተነበዩ፡ በሐሰት፨ ክፍል፡ ፻፴ወ፬፡ ቀሠፍ ከኒ፡ እግዚኦ፡ ወተቀሠፍኩ፡ ወአጽናዕከ ኒ፡ ወጸናዕኩ፡ ወኮንኩ፡ ሰሐቀ፡ ወስለቀ፡ በኵሉ[</w:t>
      </w:r>
      <w:r w:rsidR="00022A3D">
        <w:t>…</w:t>
      </w:r>
      <w:r>
        <w:t xml:space="preserve">] መዋዕል፡ ወዘልፈ፡ ይሣለቁ፡ ላ ዕሌየ፡ እስመ፡ መሪር፡ ሰሐቅየ፡ ዘአስሕቅ፨ ወጸዋዕኩ፡ በሐሣር፡ ወኅርትምና፡ ወኩነኒ፡ ቃለ፡ እግዚአብሔር፡ በዘይትሐበቡኒ፡ ወይዘ ነጕጕኒ፡ ኵሎ፡ አሚረ፨ ወእቤ፡ እንከ፡ ኢይሰ ሚ፡ ስመ፡ እግዚአብሔር፡ ወኢይገብር፡ በ ስመ፡ ዚአሁ፨ ወኮነ፡ ውስተ፡ ልብየ፡ ከመ፡ እሳት፡ ዘይነድድ፡ ወነደ፡ ከመ፡ እሳት፡ ል ብየ፡ ወአውዓየኒ፡ አዕፅምትየ፡ ወበእን ኩ፡ ጸዊሮቶ፡ ወደከምኩ፡ እምኵለሄ፡ እ ስመ፡ ሰማዕኩ፡ ውውዐሆሙ፡ ለብዙኃን፡ እለ፡ ተጋብኡ፡ ላዕሌየ፡ ወዓገተኒ፨ ክፍል፡ ፻፴ወ፭፡ ወይቤሉ፡ ኵሎሙ፡ እለ፡ የአ ምኁኒ፡ በአፉሆሙ፡ ወይጸልኡኒ፡ በአልባቢ ሆሙ፡ ተንሥኡ፡ ወንትነሣእ፡ ኵልነ፡ ላዕ ሊሆእደው፡ አኀዊሁ፡ አስተናስኡ፡ ልቦ፡ እ ስመ፡ ይስሕት፡ ወንከህል፡ ተመጥዎቶ፡ አ ርእዩኒ፡ ኪያሁ፤ ንትቀበሎ፡ በከመ፡ ንፈ ቅድ፡ ወንቅትሎ፡ በቃልነ፡ ወእግዚአብሔ ር፡ ምስሌየ፡ ከመ፡ ጽኑዕ፡ መስተቃትል፨ ክፍል፡ ፻፴ወ፮፡ በእንተ፡ ዝንቱ፡ ዴገኑ፡ ወኢይክሉ፡ አእ ምሮ፡ ይትኃፈሩ፡ ኵሎሙ፡ እለ፡ ይጸልኡኒ፡ ጥቀ፡ አማን፡ ተኃፍሩ፡ እስመ፡ ኢየአምሩ፡ ኃሣሮሙ፨ ወአኀዘሙ፡ ፍርሃተ፡ ዘለዓለ ም፡ እንተ፡ ኢቅትረሳዕ፡ ለዓለም፨ ክፍል፡ ፻፴ወ፯ እግዚአብሔር፡ እግዚአ፡ ኃያላን፡ ዘትጤ </w:t>
      </w:r>
    </w:p>
    <w:p w14:paraId="56391413" w14:textId="5408F5BF" w:rsidR="00607CE0" w:rsidRDefault="00E07A3B">
      <w:r>
        <w:t>[col. 3]ይቃ፡ ለጽድቅ፡ ዘተአምር፡ ወትጤይቅ፡ ልበ፡ ኵልያት፡ እንተ፡ አርአይከኒ፡ መዐተከ፡ ላዕሌ ሆሙ፡ ፍታሕ፡ ሊተ ፍትሕየ፡ ዘእምኀቤከ፡ እስመ፡ ከሠትኩ፡ ለከ፡ ኵነኔየ፨ ሰብሕዎ፡ ለእግዚአብሔር፡ ወአእኵትዎ፡ እስመ፡ አድኃነ፡ ነፍሰ፡ ነዳይ፡ እምእደ፡ እኩያን፨ ክፍል፡ ፻፴ወ፰፡ ርግምት፡ ትኩን፡ ዕለት፡ እንተ፡ ባቲ፡ ተወለድኩ፡ አመ፡ ወለደተኒ፡ አምየ፡ ወኢየሀልዉ፡ ተፍሥሕታተ፡ ውስቴቱ፨ ወርጉመ፡ ለይኩን፡ ብእሲ፡ ዘዜነዎ፡ ለአቡ የ፡ ወይቤሎ፡ ተባዕተ፡ ወለደት፡ ለከ፡ ወተ ባዕት፡ ተወልደ፡ ለከ፡ ወሐለየ፡ ከመ፡ ያስተ ፍሥሕከ፡ በዝንቱ፡ ወኢይትኃሠይ፡ ውእ ቱ፡ ብእሲ። ወይኩን፡ ከመ፡ አህጉር፡ እለ፡ ገ ፍትኦን፡ እግዚአብሔር፡ በመዐቱ፡ ወኢተ ሣህሎሙ፤ ይስማዕ፡ አውያተ፡ በጽባሕ፡ ወብካይ፡ በነግህ፡ ወበመዓልት፡ እስመ፡ ኢ ቀተለኒ፨ ወኢሞትኩ፡ በውስተ፡ ማኅፀን፡ ወትኩነኒ፡ እምየ፡ መቃብርየ፡ ወማኅፀና ሂ፡ ነሢኦትየ፡ ወመድፈኒትየ፡ ለዓለም፡ ለ ምንት፡ ወፃእኩ፡ እምነ፡ ማኅፀን፡ ከመ፡ እ ርአይ፡ ሕማመ፡ ወስራሐ፡ ወሐልቀ፡ መዋ ዕልየ፡ በኃሣር፨ ክፍል፡ ፻፴ወ፱።</w:t>
      </w:r>
      <w:r w:rsidR="00022A3D">
        <w:t xml:space="preserve"> </w:t>
      </w:r>
      <w:r>
        <w:t xml:space="preserve">ቃል፡ ዘኮነ፡ ኀበ፡ ኤርምያስ፡ እምኀበ፡ እግ[ምዕ፡፳፩] ዚአብሔር፡ አመ፡ ለአከ፡ ኀቤሁ፡ ሴዴቅያስ፡ ንጉሥ፡ ጳስኮርሃ፡ ወልደ፡ ሜልክዩ፡ ወሶፎ ንያስሃ፡ ወልደ፡ ማሴው፡ ካህን፡ እንዘ፡ ይብ ል፡ ተሰአሎ፡ ለእግዚአብሔር፡ በእንቲአ የ፨ እስመ፡ ይመጽእ፡ ናቡከደነ፡ ጾር፡ ንገሠ፡ ባቢሎን፡ እመቦ፡ ከመ፡ ይግበር፡ ለነ፡ እግ ዚአብሔር፡ በኵሉ፡ ተአምሪሁ፡ ወየሐው ር፡ እምላዕሌነ፡ እምኀቤነ፨ ክፍል፡ ፻ወ፵፤ ዘእመጽሐፈ፡ ኤርምያስ፡ ወዓዲ፡ ይቤሎ፡ ሙ፡ ኤርምያስ፡ ከመዝ፡ </w:t>
      </w:r>
      <w:r>
        <w:lastRenderedPageBreak/>
        <w:t xml:space="preserve">በልዎ፡ ለሴዴቅያስ፡ ንጉሠ፡ ይሁዳ፡ ከመዝ፡ ይቤ፡ እግዚአብሔ ር፡ ናሁ፡ አነ፡ አነግፈክሙ፡ ንዋየ፡ ሐቀልክ ሙ፡ እምእዴክሙ፡ በዘ፡ ትትቃተልዎ፡ ለ ንጉሠ፡ ባቢሎን፡ ወለፋርስሂ፡ እለ፡ ጸው ዑክሙ፡ እንተ፡ አፍአ፡ እምጥቅም፡ ወአስ ተጋብኦሙ፡ ማእክለ፡ ዛቲ፡ ሀገር፨ ወአነ፡ </w:t>
      </w:r>
    </w:p>
    <w:p w14:paraId="4DB2B531" w14:textId="7009CE4D" w:rsidR="00E07A3B" w:rsidRDefault="00E07A3B">
      <w:r>
        <w:t>f. 209r</w:t>
      </w:r>
    </w:p>
    <w:p w14:paraId="66C3FE88" w14:textId="433C5383" w:rsidR="00607CE0" w:rsidRDefault="00E07A3B">
      <w:r>
        <w:t xml:space="preserve">[col. 1]እትቤቀሎሙ፡ በእድ፡ ጽንዕት፡ ወበመዝ ራዕት፡ ልፁልት፡ በመዓት፡ ዓቢይ፡ ወበመቅ ሠፍት፨ ወእትቃዋሎሙ፡ ለኵሎሙ፡ ለእለ ይነብሩ፡ ውስተ፡ ዛሀገር፡ ሰብእሂ፡ ወአንስ ሳሂ፡ ይመውቱ፡ በዐቢይ፡ ሞት፨ ክፍል፡ ፻፵ወ፩፡ ወእምዝ፡ ከመዝ፡ ይቤለኒ፡ እግዚአብ ሔር፡ አገብኦሙ፡ ለሴዴቅያስ፡ ንገሠ፡ ይ ሁዳ፡ ወለደቂቁሂ፡ ወለሕዝብ፡ እለ፡ ተ ርፉ፡ ውስተ፡ ዛሀገር፡ እምኵናት፡ ወሞ ት፡ ወረኀብ፡ ውስተ፡ እደ፡ ናቡከደነጾ ር፡ ንጉሠ፡ ባቢሎን፨ ወፀሮሙ፡ እለ፡ የኃ ሥዋ፡ ለነፍሶሙ፡ ወይሜትርዎሙ፡ ወይ ቀትልዎሙ፡ በሰይፍ፡ ወኢይምህካዎ ሙ፡ ወኢይሣሀሎሙ፡ ወበሎሙ፡ ለዝ፡ ሕዝ ብ፨ ክፍል፡ ፻፵ወ፪፡ ከመዝ፡ ይቤ፡ እግዚ አብሔር፡ ናሁ፡ አነ፡ እሰይም፡ ቅድመ፡ ገጾ ሙ፡ ፍኖተ፡ ሕይወት፡ ወፍኖተ፡ ሞት፨ ዘ ነበረ፡ ውስተ፡ ዛሀገር፡ ይመውቱ፡ በረኃ ብ፡ ወበኵናት፨ ወዘወፅአ፡ ውስተ፡ እ ሰ፡ ዐዐውክሙ፡ ወእለ፡ ዓገቱክሙ፡ የ ሐይዉ፡ ወትከውን፡ ነፍሶሙ፡ የዋ፨ እ እስመ፡ አጽናዕኩ፡ ገጽየ፡ ላዕለ፡ ሀገር፡ ለ እኩይ፡ ወአኮ፡ ለሠናይ፡ ይቤ፡ እግዚአ ብሔር፡ ከመ፡ ትገብእ፡ ውስተ፡ እዴሁ ለንጉሠ፡ ባቢሎን፡ ወያውፅያ፡ በእ ሳት፡ ወለቤተ፡ ንጉሠ፡ ይሁዳ፨ ክፍል፡ ፻፵ወ፫፡ ሰምዑ፡ ቃለ፡ እግዚአብሔ ር፡ ቤተ፡ ዳዊት፡ ወካዕበ፡ ይቤ፡ ነቢይ፡ ከመ፡ ዝ፡ ይቤ፡ እግዚአብሔር፡ ፍትሐ፡ ፍትሑ፡ በጽባሕ፡ ወአንግፉ፡ ዘተመሰጠ፡ ወተሀ ይደ፡ እምእደ፡ ዘሂዶ፡ ከመ፡ ኢይንድድ መዐትየ፡ ከመ፡ እሳት፡ ዘያውዒ፡ ወአል ቦ፡ ዘያጠፍእ፨ ክፍል፡ ፻፵ወ፬፡ ናሁ፡ አነ፡ አ ርኢ፡ ላዕሌከ፡ ዘትነብር፡ ውስተ፡ ቈላ ተ፡ ሶር፡ ውስተ፡ ገዳም፡ ይቤ፡ እግዚአብ ሔር፡ እለ፡ ትብሉ፡ አልቦ፡ ዘያደነግፀከ፡ ወአልቦ፡ ዘይበውዕ፡ ውስተ፡ አብያቲ ነ፡ ወእቀንያ፡ ለኃጢአትክሙ፡ ይቤ፡ እ ግዚአብሔር፡ ወአነድድ፡ እሳተ፡ ውስ ተ፡ አእዋሚሃ፤ ወትበልዕ፡ ኵሉ፡ ዘየዓ </w:t>
      </w:r>
    </w:p>
    <w:p w14:paraId="08089B40" w14:textId="0433D2AD" w:rsidR="00607CE0" w:rsidRDefault="00E07A3B">
      <w:r>
        <w:t>[col. 2]ውዳ፨ ክፍል፡ ፻፵ወ፭፡ ከመ፡ ይቤ፡ እግዚ[ምዕ፡፳፪]</w:t>
      </w:r>
      <w:r w:rsidR="00022A3D">
        <w:t xml:space="preserve"> </w:t>
      </w:r>
      <w:r>
        <w:t xml:space="preserve"> አብሔር፡ ሖር፡ ረድ፡ ውስተ፡ ቤተ፡ ንጉ ሠ፡ ይሁዳ፨ ወንግር፡ በህየ፡ ዘነገረ፨ ወበል፡ ስማዕ፡ ቃለ፡ እግዚአብሔር፡ ን ጉሠ፡ ይሁዳ፡ ዘትነብር፡ ዲበ፡ መንበረ፡ ዳዊት፡ አንተሂ፡ መደቂቀከሂ፡ ወሕዝ ብከሂ፡ እለ፡ ይወፅኡ፡ እምዝ፡ እንተ ዝ፡ አንቀጽ፨ ክፍል፡ ፻፵ወ፮፡ ከመዝ፡ ይ ቤ፡ እግዚአብሔር፡ ግበሩ፡ ፍቅሐ፡ ወጽ ድቀ፡ ወአርትዑ፡ በውስተ፡ ፍትሕ፡ ወት ልዉ፡ ጽድቀ፡ ወአንግፉ፡ እምእደ፡ ዘይመ ስጦ፡ ኃያዲሁ፨ ወኢተትዓገሉ፡ ፈለ ሴ፡ አቤረ፡ ወእጓለ፡ ማውታ፡ ወኢተዓ ምፁ፡ ወኢተክዐው፡ ደም፡ ንጹሐ፡ በዝ፡ ብሔር፨ ይእዜሂ፡ እመ፡ ትገብሩ፡ ዘ ግብረ፡ ግበሩ፡ እመ፡ አንትሙ፡ ዘነገረ፡ ገበርክሙ፡ ይበውኡ፡ እንተ፡ ውስተ፡ ዘአንቀጽ፡ ነገሥት፡ ወመሰፍንት፡ እለ፡ ይነብሩ፡ ዲቡ፡ መንበረ፡ ዳዊት፡ እንዘ፡ ይፄዐኑ፡ ዲበ፡ ሰረገላ፡ ወአፍ ፈስ፡ ውእቶሙ፨ ንጉሥሂ፡ ወደቂቁ፡ ሂ፡ ወአግብርቲሁሂ፡ ወሕዝቡሂ፡ እ መ፡ ኢተወከፍክሙ፡ ወኢገበርክሙ፡ ዘንተ፡ ነገረ፡ መሐልኩ፡ በርእስየ፡ ይ ቤ፡ እግዚአብሔር፡ ከመ፡ ይማስን፡ ዝ ንተ፡ ቤት፨ ክፍል፡ ፻፵ወ፯፡ እስመ፡ ከመ፡ ዝ፡ ይቤ፡ እግዚአብሔር፡ ላዕለ፡ ቤተ፡ ንጉሠ፡ ይሁዳ፡ ወገለአድ፡ እንተ፡ ባቲ፡ መኰንና፡ ለሊባኖስ፨ እስመ፡ እመ፡ ኢረሰይኩከ፡ መዝብረ፡ ከመ፡ አህጉ ር፡ ዘአልቦ፡ ዘይነብር፡ ውስቴቶን። ወ አመጽእ፡ ላዕሌከ፡ መራዕየ፡ ሰብእ፡ ወይሴርዉከ፡ ወይገዝሙኪ፡ ፩፩፡እኁ ዞ፡ ጕድበ፡ ወይገዝሙ፡ ኵሎ፡ መሠን የ፡ ሰሌዳትኪ፡ ዘገቦከ፡ ወያነድዱከ፡ ወያውዕዩከ፡ በእሳት፡ ወይመጽኡ፡ ብዙኃን፡ አሕዛብ፡ እንተዛ፡ ሀገር፨ ወ በህየ፡ ይብሉ፡ ብዙኃን፡ አሕዛብ፡ ፩፩፡ ምስለ፡ ካልኡ፡ ለምንተ፡ ረሰየነ፡ እግ ዚአብሔር፡ ለዘ፡ ሀገር፡ ዓባይ፡ ወይቤል </w:t>
      </w:r>
    </w:p>
    <w:p w14:paraId="4D3892AF" w14:textId="722DB1B7" w:rsidR="00607CE0" w:rsidRDefault="00E07A3B">
      <w:r>
        <w:t>[col. 3]ዎሙ፡ እስመ፡ ኅደጉ፡ ሕገ፡ እግዚአብሔ</w:t>
      </w:r>
      <w:r w:rsidR="00022A3D">
        <w:t xml:space="preserve"> </w:t>
      </w:r>
      <w:r>
        <w:t xml:space="preserve">ር፡ አምላኮሙ፨ ወሰገዱ፡ ለአማልክተ፡ ነኪር፡ ወተቀንዩ፡ ሎሙ፡ በህየ፨ ወባሕ ቱ፡ ኢትብከይዎ፡ ለዘሞተ፡ ወኢቀላህው ዎ፡ ላሆሙዎሰ፡ ለዘይወፅእ፡ እስመ፡ ኢይገብእ፡ እንከ፡ ወኢይሬኢ፡ እንከ፡ ምድረ፡ ብሔሩ፡ ኀበ፡ ተወልደ፨ ክፍል፡ ፻፵ወ፰፡ እስመ፡ ከመዝ፡ ይቤ፡ እ ግዚአብሔር፡ ላዕለ፡ ሳሌም፡ ወልደ፡ ኢ ዮስያስ፡ ዘነገሠ፡ ህየንተ፡ አቡሁ፡ ዘወ ፅአ፡ እምዝ፡ ብሔር፡ ኢይንብእ፡ እን ከ፡ ህየ፨ እስመ፡ ይሙውት፡ በብሔር፡ ኀበ፡ ወሰድዎ፡ ፄዊዎሙ፡ ወኢይሬኢ እንከ፡ ብሔሮ፡ ወቤቶሂ፡ ዘሐነፀ፡ እስ መ፡ ኢኮነ፡ በጽድቅ፡ ወንዋዩሂ፡ ኢኮ ነ፡ በርትዕ፡ ዘነሥአ፡ በኀበ፡ ቢጹ፡ ወ ይተቀነይ፡ በከንቱ፨ ክፍል፡ ፻፵ወ፱። አሌ፡ ሎቱ፡ ለዘየሐንፅ፡ ቤተ፡ ወኢያሠ ምር፡ ወለዘይትስአኮ፡ ኢይሁብ፡ ዓ ስበ፡ ወይብል፡ ሀለወኒ፡ ቤትየ፡ ወይ ጠፍር፡ በሰሌዳት፡ ወይሥዕል፤ እም ውስቴቶሙ፡ ሐነፅከ፡ ለከ፡ ዘዐቢይ፡ አምጣኑ፡ ወኢትነግሥ፡ እስመ፡ አም ዐፅኮ፡ ለአቡከ፨ ወኢትበልዕ፡ ወኢትሰ ቲ፡ እስመ፡ አምዓዕኮ፡ ለአቡከ፡ ወኢይ ደልወከ፡ እስመ፡ ኢተአምር፡ ገቢረ፡ ጽ ድቅ፡ ወርትዕ፡ ወኢፈታሐሕከ፡ ፍትሐ፡ ነዳይ፡ ወፍትሐ፡ ምስኪን፨ አኮኑ፡ ዝ ንቱ፡ ውእቱ፡ ዘኢያእመርክኒ፡ ይቤ፡ እግዚአብሔር፨ አቡከ፡ በልዐ፡ ወሰትየ፡ ወገብረ፡ ርትዓ፡ ወጸድቀ፡ በእንተዝ፡ አሠነይኩ፡ ሎቱ፡ ይቤ፡ እ ግዚአብሔር፡ ፍትሕ፡ ርትዐ፡ ለምስኪናን፡ ወለነዳይን፡ ግበሩ፡ ሠናያተ፡ ወዘገብረ፡ ዘንተ፡ የአምር፡ ከመ፡ አነ፡ እግዚአብ ሔር፨ ወአንሰ፡ ናሁ፡ ኢኮነ፡ አዕይን ቲከሂ፡ ወልብከሂ፡ አኮ፡ ውስተ፡ ካል እ፡ ዘእንበለ፡ ኀበ፡ ጥሪትከ፡ ዳእሙ፡ ውስተ፡ ትዕግልት፡ ወኀበ፡ ክዒወ፡ ደመ፡ ጸድቅ፡ ወገበርከ፡ ዓመፃ፡ ወው ስተ፡ ግፍዕ፡ ወውስተ፡ ቀቲል፡ ዝን ቱ፡ ዳእሙ፡ ግብርከ፨ ክፍል፡ ፻ወ፶። </w:t>
      </w:r>
    </w:p>
    <w:p w14:paraId="1C6664A1" w14:textId="75715E1B" w:rsidR="00E07A3B" w:rsidRDefault="00E07A3B">
      <w:r>
        <w:t>f. 209v</w:t>
      </w:r>
    </w:p>
    <w:p w14:paraId="0E601267" w14:textId="19342E91" w:rsidR="00607CE0" w:rsidRDefault="00E07A3B">
      <w:r>
        <w:t xml:space="preserve">[col. 1]በእንተ፡ ዝንቱ፡ ከመዝ፡ ይቤ፡ እግዚ አብሔር፡ በእንተ፡ ላዕለ፡ ኢዮአቂም ወልደ፡ ኢዮስያስ፡ ንጉሠ፡ ይሁዳ፨ አሌ፡ ሎቱ፡ ለውእቱ፡ ብእሲ፡ ዘአል ቦ፡ ዘይበክዮ፡ ወኢይላህው፡ በእን ቲአሁ፡ ወኢይብልዎ፡ ወይ፡ ለእኁ የ፨ ወኢሂ፡ ኢይበልዎ፡ ወይ፡ እግዚ እየ፡ ወኢይቀብርዎ፡ ውስተ፡ መቃብ ር፡ ወይጠበልልዎ፡ በወዲፈት፡ በድ ኖ። ወይገድናዎ፡ ባሕቱ፡ ወይቀብር ዎ፡ ኀበ፡ አፍአ፡ እምአንቀጸ፡ ኢየሩ ሳሌም፨ ክፍል፡ ፻፶ወ፩፡ ዕርጊ፡ ኦሀገ ር፡ ውስተ፡ ሊባኖሰ፡ ወክልሒ፡ ወአ ውይዊ፡ ወጽርሒ፡ ውስተ፡ ባሳን፡ ወ አውይዊ፡ </w:t>
      </w:r>
      <w:r>
        <w:lastRenderedPageBreak/>
        <w:t xml:space="preserve">ውስተ፡ መንገለ፡ ማዕዶተ፡ ባሕር፡ ኀበ፡ እለ፡ ዓደዉ፡ ባሕረ፡ እስ መ፡ ተቀጥቀጡ፡ ኵሎሙ፡ አዕርክ ትኪ፡ ወማኅዛንኪ፡ ወነገሩ፡ ኵሎ፡ ኃ ሣረኪ፡ ወትቤሊ፡ እንብየ፡ ኢይሰም ዕ፡ ዝንቱ፨ ዳእመ፡ ግዕዝኪ፡ እምን እስኪ፨ ወአበይኪ፡ ሰሚዓ፡ ቃልየ፡ ኵሎሙ፡ ኖሎትኪ፡ ነፋስ፡ ይርእዩ፡ ወነፍስ፡ ይሰምዩ፨ ወለማኅዛንኪኒ፡ ይፄውውዎሙ፡ ወትትኃፈሪ፡ ሶቤሃ፡ ወተኃሥሪ፨ እምኵሎሙ፡ እለ፡ ያፈቅ ሩኪ፡ ወእለ፡ ይፈቅዱኪ፡ እንተ፡ ትነብ ር፡ ውስተ፡ አርዝ፡ ውስተ፡ ዕፀወ፡ ሰሌ ዳተ፡ ሊባኖስ፨ ወሐረስት፡ እንዘ፡ ት ግዕር፡ ሶበ፡ አኃዘ፡ ማሕምም፡ ከመ፡ እንተ፡ ትወልድ፨ ክፍል፡ ፻፶ወ፪። ሕያው፡ አነ፡ ይቤ፡ እግዚአብሔር፨ ከመ፡ ኢይሄሉ፡ ኢኮንያን፡ ወልደ፡ ኢ ዮአቄም፡ ንጉሠ፡ ይሁዳ፨ ውስተ፡ ሕ ልቀተ፡ ማዕቀብ፡ እዴሁ፡ ዘየማን፡ እ ንተ፡ ባቲ፡ ከደንኩኪ፡ ወአገብአኪ፡ ውስተ፡ እዴሆሙ፡ ለእለ፡ የኃሥዋ፡ ለነፍስኪ፡ እለ፡ ፈራህኪ፡ እምገጾሙ፡ ወእምእዴሁ፤ ለናቡከደነ፡ ጾር፡ ንጉ ሠ፡ ባቢሎን። ወውስተ፡ እደ፡ ፋርስ፡ እዌርወኪ፡ ወእወስደኪ፡ ምስለ፡ እ </w:t>
      </w:r>
    </w:p>
    <w:p w14:paraId="16AEB032" w14:textId="692083AE" w:rsidR="00607CE0" w:rsidRDefault="00E07A3B">
      <w:r>
        <w:t>[col. 2]ምኪ፡ እንተ፡ ወለደተኢ፡ ውስተ፡ ብሔ ር፡ ኀበ፡ እለ፡ ይትሜየንዎ፡ ለነፍስኪ፡ ወኢትገብኢ፡ እንከ፨ ክፍል፡ ፻፶ወ፫፡ ኃሥረ፡ ኢኮንያን፡ ወኮነ፡ ከመ፡ ግተት፡ ወለምንትኒ፡ ኢይትፈቀድ፡ ወኢይበ ቍዕ፡ እስመ፡ ገደፍዎ፡ ወወረውዎ፡ ውስተ፡ ብሔር፡ ኀበ፡ ዘኢየአምር፡ ም ድረ፨ ስምዒ፡ ምድር፡ ቃለ፡ እግዚአብ ሔር፡ ወከመዝ፡ ይቤ፡ እግዚአብሔር፡ ጸሐፍዮ፡ ለዝ፡ ብእሲ፡ ወይስማዕ፡ ሰብ እ፡ ከመ፡ ክሉእ፡ ውእቱ፡ እምውሉድ፡ አልቦቱ፡ ዘርአ፡ እስመ፡ ኢይልህቅ፡ ወኢይከውን፡በ መዋዕሊሁ፡ ወኢይልቅቅ፡ ውሉደ፡ ለብእሲ፡ ዘይነብ ር፡ እምዘመዱ፡ ዲበ፡ መንበረ፡ ዳዊት፡ ወኢይሰለጥ፡ ላዕለ፡ ይሁዳ፡ መኰንና፡ ለይሁዳ፨</w:t>
      </w:r>
      <w:r w:rsidR="00022A3D">
        <w:t xml:space="preserve"> </w:t>
      </w:r>
      <w:r>
        <w:t xml:space="preserve"> ክፍል፡ ፻፶ወ፬፡ ዘእመጽሐፈ፡ ኤርምያስ፡[ምዕ፡፳፫] ኦኖሎት፡ ቀታልያን፡ እለ፡ ተዘርው፡ አ ባግዐ፡ መርዔትየ፡ በእንተ፡ ዝንቱ፡ ከ መዝ፡ ይቤ፡ እግዚአብሔር፡ አምላከ፡ እስራኤል፡ በእንተ፡ እለ፡ ኢርእይዎዓ፡ ለሕዝብየ፡ አንትሙ፡ ዘረውክሙ፡ አ ባግዕየ፡ ወሰድድካምዎን፡ ወኢያስ ተጋባእክምዎን፨ ክፍል፡ ፻፶ወ፭። ናሁ፡ አነ፡ እትቤቀለክሙ፡ ከመ፡ እከ የ፡ ምግባሪክሙ። ወአነ፡ አስተጋብ ኦሙ፡ ለእለ፡ ተርፉ፡ ሕዝብየ፡ ወአባግ ዕየ፡ እምኵሉ፡ በሐውርተ፡ ኀበ፡ ዘ ረውክዎሙ፡ ወኀበ፡ ወሰድክዎሙ፡ ህየ፨ ወአስተጋብኦሙ፡ ውስተ፡ ፂ አቶሙ፡ ወይበዝኁ፡ ወይመልኡ፡ ወ አኃሪ፡ ወእስይም፡ ሎሙ፡ ኖሎተ፡ እለ፡ ይርእይዎሙ፡ ወኢይፈርሁ፡ እንከ፡ ወኢይደነግፁ፡ ይቤ፡ እግዚ አብሔር። ክፍል፡ ፻፶ወ፮፡ ናሁ፡ መዋዕል፡ ይመጽእ፡ ይቤ፡ እግዚአ ብሔር፡ ወአቀውም፡ ቦቶን፡ ለዳዊ ት፡ ፀዐዐ፡ ጽድቅ፡ ወሠርፀ፡ ጽድቅ፡ ወይገግሥ፡ ንጉሥ፡ በመንግሥቱ፡ ዘይሄሉ፡ ወይት ሌቦ፡ ወይመልአ፡ ለምድር፡ ወይገ ብር፡ ጽድቀ፡ ወርትአ፡ በመዋዕሊ </w:t>
      </w:r>
    </w:p>
    <w:p w14:paraId="46AA192C" w14:textId="0D27D8A4" w:rsidR="00607CE0" w:rsidRDefault="00E07A3B">
      <w:r>
        <w:t>[col. 3]ሁ፡ ወይድኅን፡ ይሁዳ፡ሂ፡ ወእስራኤል፡ ይነብር፡ ተአሜኖ በዳኅና፨ ወዝው እቱ፡ ስሙ፡ ዘይሰምይዎ፡ ለእግዚአብ ሔር፡ ዘበአማን፡ እግዚአብሔር፡ መድ ኃኒትን፨ ክፍል፡ ፻፶ወ፯፡ በእንተ፡ ዝንቱ፡ ናሁ፡ ይመጽእ፡ መዋዕል፡ ወኢይብሉ፡ ሕያው፡ እግዚአብሔር፡ ዘአውፅኦሙ፡ ለእስራኤል፡ እምድረ፡ ግብጽ፨ ዳእመ፡ ሕያው፡ እግዚአብሔር፡ ዘአዕረጎሙ፡ ወአውፅኦሙ፡ ለኵሎሙ፡ ዘርአ፡ እስ ራኤል፡ እምድረ፡ ሰሚን፡ ወእምኵሉ፡ በ ሐውርት፡ ኀበ፡ ዘረውክዎሙ፡ ወእወስ ዶሙ፡ ወአበውኦሙ፡ ውስተ፡ ብሔሮሙ ህየ። ወለነቢያትኒ፡ ወለነቢይኒ፡ ይቤ፡ ተቀጥቀጠኒ፡ ልብየ፡ በላዕሌየ፡ ወአንቀ ልቀለ፡ ኵሉ፡ አዕፅምትየ፡ በእንተ፡ ነቢ ያተ፡ ሐሰት፨ ወኮንኩ፡ ከመ፡ ብእሲ፡ ቅ ጥቁጥ፡ ወከመ፡ ብእሲ፡ ዘያተነትኖ፡ ስቴ፡ ወይን፨ ክፍል፡ ፻፶ወ፰፡ ወእምዝ፡</w:t>
      </w:r>
      <w:r w:rsidR="00022A3D">
        <w:t xml:space="preserve"> </w:t>
      </w:r>
      <w:r>
        <w:t xml:space="preserve">ሰማዕኩ፡ እምኀበ፡ እግዚአብሔር፡ እ ምቅድሙ፡ ገጹ፡ ለእግዚአብሔር፡ እን ገጸ፡ ስብሐተ፡ ከብሩ። እስመ፡ እምገጸ ሙ፡ ለአሉ፡ ኃጥአን፡ ወዓማፂያን፡ ወ ዘማውያን፡ ለሐወት፡ ምድር፡ ወዓብረ ወፍር፡ ዘውስተ፡ ገዳም፨ ወማሰነ፡ ኵ ሉ፡ ተግባሮሙ፡ ወዓማየሆሙ፡ ወአኮ ሁ፡ ከመዝ፡ እስመ፡ ነቢያት፡ ወካህና ት፡ ረኩሱ፡ በውስተ፡ ቤትየ፡ ወርኢ ኩ፡ እከዮሙ፡ በእንተ፡ ዝንቱ፡ ትከ ውን፡ ዳኅፀ፡ ፍኖቶሙ፡ ወጽልመ ተ፡ ወይትዓቀፉ፡ ባቲ፡ ወናሁ፡ አምጽእ፡ ላዕሌሆሙ፡ እኪተ፡ በመዐት፡ እዋሕዮ፡ ሙ፡ ይቤ፡ እግዚአብሔር፨ ወነቢያተ፡ ሰማርያሰ፡ ርኢኩ፡ ኃጢአቶሙ፡ ዘተ ነበዩ፡ በስምየ፡ በሐሰት፡ ላዕለ፡ ግልፎ፡ ወአስሐትዎሙ፡ ለሕዝብየ፡ እስራኤ ል፨ ወነቢያተ፡ ኢየሩሳሌም፡ኒ፡ ርኢኩ፡ ዝመቶሙ፡ መደንግፀ፡ ከመ፡ ኢትመ የጡ፡ እምፍኖተ፡ ጌጋዮሙ፡ ወኮኑኒ፡ ኵሎሙ፡ ከመ፡ ሰዶም፤ እለሂ፡ ይነብ </w:t>
      </w:r>
    </w:p>
    <w:p w14:paraId="2E13E379" w14:textId="77777777" w:rsidR="00E07A3B" w:rsidRDefault="00E07A3B">
      <w:r>
        <w:t>f. 210r</w:t>
      </w:r>
    </w:p>
    <w:p w14:paraId="069490DE" w14:textId="670F6BD1" w:rsidR="00607CE0" w:rsidRDefault="00E07A3B">
      <w:r>
        <w:t>[col. 1]ርዎ፡ ከመ፡ ገሞራ፨ ክፍል፡ ፻፶ወ፱።</w:t>
      </w:r>
      <w:r w:rsidR="00022A3D">
        <w:t xml:space="preserve"> </w:t>
      </w:r>
      <w:r>
        <w:t>በእንተ፡ ዝንቱ፡ ከመዝ፡ ይቤ፡ እግዚአብ ሔር፡ ኃያል፡ ላዕለ፡ ነቢያተ፡ ሐሰት፡ ናሁ፡ አነ እሬስዮሙ፡ ሕማመ፡ ወአስትዮሙ፡ ማ የ፡ ዕጕስታር፨ እስመ፡ እምነቢያተ፡ ኢ የሩሳሌም፡ ወፅአ፡ ርኵስ፡ ለኵሉ፡ ምድር። ክፍል፡ ፻ወ፷፡[</w:t>
      </w:r>
      <w:r w:rsidR="00022A3D">
        <w:t>…</w:t>
      </w:r>
      <w:r>
        <w:t>] ከመዝ፡ ይቤ፡ እግዚአ ብሔር፡ ኃያል፡ ኢትሰምዑ፡ ነገሮሙ፡ ለነቢያተ፡ ሐሰት፡ እለ፡ ይትነበዩ፡ ለክ ሙ፡ ከንቶ፡ እምልቦሙ፡ ይነግሩ፡ ዘኢኮ ነ፡ እምልበ፡ እግዚአብሔር፨ ወይቤል ዎሙ፡ ለእለ፡ የአብዩ፡ ቃለ፡ እግዚአብ ሔር፡ ሰላም፡ ለክሙ፡ ወለኵሎሙ፡ እ ለ፡ የሐውሩ፡ [</w:t>
      </w:r>
      <w:r w:rsidR="00022A3D">
        <w:t>……</w:t>
      </w:r>
      <w:r>
        <w:t xml:space="preserve">] በግዕዞሙ። ኢ ስምዑ፡ ነገረ፡ ሐላዊያን፡ ነቢያት፡ እለ፡ ይትነበዩ፡ ለክሙ፡ በሐሰት፡ ከመ፡ ኢያ ስሕትከሙ፡ በፈቃደ፡ ልቦሙ፡ ወአኮ፡ እ ምነገረ፡ እግዚአብሔር፡ ወይብልዎ፡ ሙ፡ ለእለ፡ ይበክዩ፡ ወይላህው፡ በእ ንተ፡ ርእሶሙ፨ ኢይርከብክሙ፡ እኩ ይ፡ ይቤ፡ እግዚአብሔር፡ ይመጽአክ ሙ፡ ሰላም፡ ወዘየሐወሩ፡ በፍተወተ፡ ልቦሙ፡ ይብልዎሙ፡ ኢይመጽአክሙ፡ እኩይ፡ ዘይትቃወም፡ ወይትዔገሦ፡ ለእግዚአብሔር፨ ክፍል፡ ፻፷ወ፩፡ወዘ ሰ፡ ርእየ፡ ሕገ፡ እግዚአብሔር፡ ወይሰ ምዕ፡ ቃሎ፡ ወተአምሪሁ፡ ያድኅን፡ ወ እመ፡ አኮ፡ ይመጽእ፡ መዐተ፡ እግዚ አብሔር፡ ወያድለቀልቅ፡ እምኀበ፡ እግዚአብሔር፤ ወያወፅእ፡ ወያመ ጽእ፡ መቅሠፍተ፡ ከመ፡ ያኅልቆሙ፡ ወይገፈትኦሙ፡ ለኃጥአን፡ ወምግ ባሩ፡ ይነድድ፡ ከመ፡ እሳት፡ ወይመጽኦ ሙ፡ ላዕለ፡ አርእስተ፡ ኃጥአን፡ ወኢይትመ የጡ፡ ወኢይትአተት፡ መዐተ፡ እግዚ አብሔር፨ እስመ፡ ይገብር፡ ዘፈቀደ፡ ዘንተ፡ ይቀውም፡ ፈቃደ፡ ዘሐለየ፡ በ ልቡ፨ ወበደኃሪ፡ መዋዕል፡ ያርእይ ዎ፡ ወይገብሩ፡ ዘንተ፡ እስመ፡ ይቤ፡ ኢ ፈተውኩ፡ ነቢያተ፡ ወሖሩ፡ ኀበ፡ አሕ </w:t>
      </w:r>
    </w:p>
    <w:p w14:paraId="0C864CFF" w14:textId="2CDC99EB" w:rsidR="00607CE0" w:rsidRDefault="007E54D1">
      <w:r>
        <w:lastRenderedPageBreak/>
        <w:t>[col. 2] [ተር]፡ ዘኢፈነውክዎሙ፡ ለሊሆሙ፡ የ ሐውሩ፡ ዘእንበለ፡ እልአኮሙ፡ አነ፡ ወኢያስተርአይክዎሙ፡ አነ፤ ወዘሂ፡ ኢይቤሎሙ፡ ለሊሆሙ፡ ተነበዩ፡ እ ንዘ፡ ኢየአምሩ፡ ምክርየ፡ ወኢሰም ዑ፡ ቃልየ፡ ወኢይመይጥዎሙ፡ ለሕ ዝብየ፡ እምፍናቶ፡ እኪት፡ ወእም እክየ፡ ምግባሮሙ፡ ሶበ፡ ቆሙ፡ በቃ ልየ፨ ወሶበ፡ ሰምዑ፡ ነገርየ፡ ውእመይጦ ሙ፡ ለሕዝብየ፡ እምእኩር፡ ምግባሮ፡ ሙ፨ ወአንሰ፡ ቅሩብ፡ አምላክ፡ አነ፡ ወአ ኮ፡ አምላከ፡ ርሑቅ፡ ወኢኮንኩ፡ አምላከ፡ ርሑቀ፨ ክፍል፡ ፻፷ወ፪፡ ወእመቦ፡ ብእሲ፡ ዘይብል፡ እገብር፡ እኩየ፡ ወአኀእ፡ እ ም፡ እግዚአብሔር፨ ወቦኑ፡ ሰብእ፡ ዘይ ትኀበአ፡ እምኔሆሙ፡ ወቦሁ፡ ዘይሴወ ር፡ እምኔየ፡ ወይመስሎሙ፡ ዘኢያአም ር፡ ወኢይሬኢ፡ አነ፡ ይቤ፡ እግዚአብሔ ር፨ አኮነ፡ አነ፡ ዘመላእኩ፡ እንዘ፡ ምሉአ፡ ን፡ ሰማይ፡ ወምድር፡ እምኔየ፡ ይቤ፡ እግዚ አብሔር፡ ኃያል፨ ሰማዕኩኬ፡ ዘይብሉ፡ ነ ቢያተ፡ ሐሰት፡ እለ፡ ተነበዩ፡ በሐሰት፡ በስ ምየ፡ ነገረ፡ ሐሰት፡ ሐለምነ፡</w:t>
      </w:r>
      <w:r w:rsidR="00022A3D">
        <w:t xml:space="preserve"> </w:t>
      </w:r>
      <w:r>
        <w:t xml:space="preserve">ሕልመ፡ ይ ብሉ፡ ኵሉ፡ ብእሲ፡ እምኔሆሙ፡ ራዕየ፡ ር ኢኩ፨፡ ክፍል፡ ፻፷ወ፫፡ እስከ፡ ማእዜኑ፡ እንከ፡ ዝንቱ፡ ዘውስተ፡ ልበ፡ ነቢያት፡ ይ ነቡ፡ ነቢያት፡ ሐሰተ፡ በአፉሆሙ፡ ወበሐ ሰት፡ በትንቢት፡ ዘከንቱ፡ እለ፡ ይትኔበዩ፡ በሐሰት፡ ዘተነበዩ፡ ዘእምፈቃደ፡ ልቦ ሙ፡ ዘሐለዩ፡ ወይረስዑ፡ ሕግየ፡ እንበ ይነ፡ ሕልሞሙ፨ ወይፈቅዱ፡ ያስሕትዎ ሙ፡ ለሕዝብየ፡ በስምየ፡ ወበራዕይ፡ ዘ ይትናገሩ፡ ፩፩፡ ምሰለ፡ ካልኡ፡ እንተ፡ ይ ዛዋዕ፡ ኵሉ፡ ብእሲ፡ እምኔሆሙ፡ ምስለ፡ ቢጹ፨ ክፍል፡ ፻፷ወ፬፡ እስመ፡ አበዊሆሙ፡ ኀደጉ፡ ስምየ፡ በከመ፡ ረስዑ፡ አበዊሆሙ፡ ስምየ፡ እንበይነ፡ በዐል፡ አምላክዎ፡ ለበ ዐለ፡ ግልፎ፡ ሐላሚሂ፡ ይነግር፡ ሕልሞ። ወነቢይሰ፡ እንተ፡ ርእየ፡ ራእየ፡ ለይንግ ር፡ በጽድቅ፨ ወእንተ፡ ኀቤሁ፡ ቃለትየ፡ </w:t>
      </w:r>
    </w:p>
    <w:p w14:paraId="17449CE5" w14:textId="56F30890" w:rsidR="00607CE0" w:rsidRDefault="007E54D1">
      <w:r>
        <w:t>[col. 3]ለይትለዋ፡ በርትዕ፡ ምንተ፡ ይከውን፡ ስርናይ፡ በኀበ፡ ኃሠር፡ ወለምንት፡ ት ቶስሑ፡ ስርናየ፡ ምስለ፡ ካልእ፡ እከል ይቤ፡ እግዚአብሔር፨ ከማሁኬ፡ ነገርየ፡ አእምሩ፡ እስመ፡ ቃልይ፡ ይወፅእ፡ ከመ፡ እሳት፡ ይቤ፡ እግዚአብሔር፡ ወከመ፡ መ ጽሐፈ፡ ነሀቢ፡ ዘይፈጽሕ፡ ይሴጽር፡ ኩ ኵሐ፤ በእንተ፡ ዝንቱ፡ ከመዝ፡ ይቤ፡ እ ግዚአብሔር፡ ናሁ፡ አነ፡ አሌዕል፡ ቃልየ፡ ላዕለ፡ ነቢያት፡ እለ፡ ይሰርቁ፡ ቃልየ፡ ፩፩፡</w:t>
      </w:r>
      <w:r w:rsidR="00022A3D">
        <w:t xml:space="preserve"> </w:t>
      </w:r>
      <w:r>
        <w:t xml:space="preserve">በኀበ፡ ካልኡ። ክፍል፡ ፻፷ወ፭። ናሁ፡ አ ነ፡ ይቤ፡ እግዚአብሔር፡ ለነቢያት፡ እለ፡ ያወፅኡ፡ ተነብዮ፡ ወእለ፡ ይመልሱ፡ ልሳናቲሆሙ፡ ወይትኔበዩ፡ ሐላምያ ን፡ ወይብሉ፡ ከመዝ፡ ይቤ፡ እግዚአብ ሔር፨ ወናሁአ፡ ነቢያት፡ እለ፡ ይትኔበ ዩ፡ ሕልመ፡ ሐሰት፡ ወይዛውዑ፡ ባቲ፡ ወ ይነግርዎሙ፡ ወያስሐትዎሙ፡ ለሕዝ ብየ፡ በሐሰቶሙ፡ ወበጌጋዮሙ፡ ይቤ፡ እግዚአብሔር፨ ወአንሰ፡ ኢፈነውክ ዎሙ፡ እንዘ፡ እኤዝዞሙ፡ አነ፡ ወአልቦ፡ ዘይበቍዖሙ፡ ለዝ፡ ሕዝብ፡ ወይረብሕ፡ ዎሙ፨ ወእመ፡ ተስእሉከ፡ ሕዝብ፡ አ ው፡ ነቢይ፡ እምኔሆሙ፡ አው፡ ካህን፡ ወ ይቤሉከ፡ ምንተ፡ ይቤ፡ እግዚአብሔር፡ በሎሙ፡ በእንቲአክሙ፡ ውእቱ፡ ዝነ ገር፡ ወእነጸሐክሙ፡ ይቤ፡ እግዚአብሔ ር። ወለነቢያትኒ፡ ወለካህናትኒ፡ ወ ለሕዝብየኒ፡ እለ፡ አበዩ፡ ቃለ፡ እግዚ አብሔር፡ ሐሰት፡ ውእቱ፡ ወአትቤቀ ሎሙ፡ ለውእቱ፡ ወለቤቱሂ፨ ክፍል፡ ፻፷ወ፮፡ እስመ፡ ከመዝ፡ ትብ ሉ፡ ፩፩፡ ምስለ፡ ካልኡ፡ ወ፩፩፡ ምስለ፡ እኁ ሁ፡ ምንተ፡ ተሰጥወ፡ ወምንተ፡ ይቤ፡ እ ግዚአብሔር፡ እግዚእ፨ ወቃለ፡ እግዚአ ብሔር፡ ኢትስምዩ፡ ቃለ፡ እግዚአብሔር፡ ሕያው፡ ውእቱ፡ ዘይከውን፡ ላዕለ፡ ሰብ እ፨ በልዎ፡ ለብእሲ፡ ዘንተ፡ ነገረ፡ ምን ተ፡ ይብለከ፡ እግዚአብሔር፡ ወምንተ፡ አውሥአከ፨ ወእመ፡ ትቤሉ፡ ምንተ፡ነ </w:t>
      </w:r>
    </w:p>
    <w:p w14:paraId="640F361A" w14:textId="1B0087EE" w:rsidR="007E54D1" w:rsidRDefault="007E54D1">
      <w:r>
        <w:t>f. 210v</w:t>
      </w:r>
    </w:p>
    <w:p w14:paraId="3E43B0E4" w14:textId="7E6B6ABB" w:rsidR="00607CE0" w:rsidRDefault="007E54D1">
      <w:r>
        <w:t xml:space="preserve">[col. 1]በበ፡ ቃለ፡ እግዚአብሔር፡ አምላክነ፡ ላዕሌነ፡ በእንተ፡ ዝንቱ፡ ከመዝ፡ ይቤ፡ እግዚአብሔር፡ እስመ፡ ትቤሉ፡ ዘንተ፡ ነገረ፡ ተረፈ፡ ቃለ፡ እግዚአብሔር፡ ወ ለአኩ፡ ኀበክሙ፡ ወእቤለክሙ፡ ከመ፡ ኢትበሉ፡ ተረፈ፡ ቃለ፡ እግዚአብሔር፨ በእንተ፡ ዝንቱ፡ ናሁ፡ አነ፡ እትሜጠወ ክሙ፡ ወአነጽሐክሙ፡ እምኀበ፡ ሀለ ውክሙ፤ ወእወስደክሙ፡ ኀበ፡ ምድ እንተ፡ ኢተአምሩ፡ አኃድገክሙ፡ ሀገ ረ፡ እንተ፡ ወሀብኩክሙ፡ ወለአበዊክ ሙ፡ሂ፡ ወእመይጥ፡ ገጽየ፡ እምኔሃ፡ ወ እሁበክሙ፡ ኃሣረ፡ ዘለዓለም፡ ወጽእ ለተ፡ ዘለዓለም፡ ወኃፍረተ፡ ዘኢይተረሳዕ። ክፍል፡ ፻፷ወ፯።ዘእመጽሓፈ፡ ኤርም ከመዝ፡ ይቤ፡ እግዚአብሔር፡ አምላከ፡ ያስ፡ ንቡራን፡ ቅድመ፡ ውስተ፡ ቤተ፡ እግ ዚአብሔር፨ ወእምድኅረ፡ አፍለሶ፡ ናፍ ቡከደነጾር፡ ንጉሠ፡ ባቢሎን፡ ለኢኮ ንያን፡ ወልደ፡ ኢዮአቄም፡ ንጉሠ፡ ይሁ ዳ፡ ወለመሳፍንተ፡ ይሁዳሂ፡ ወለኪነት፡ ሂ፡ ወለሰራዊትሂ፡ ወሰሙቁሐንሂ፡ ወ ለቢጾሙሂ፡ ወእምኢየሩሳሌም፡ ወሰ ዶሙ፡ በቢሎን፨ ወ፩ሰ፡ ዓፀቀ፡ በለስ፡ ስሙር፡ ጥቀ፡ ከመ፡ በለስ፡ ማእረር፡ ወ ካልኡሂ፡ ዓፅቀ፡ በለስ፡ ሙሱን፡ ጥቀ፡ ወ ኢይትበላዕ፡ በእከዩ፨ ወይቤለኒ፡ እ ግዚአብሔር፡ ኦኤርምያስ፡ ምንተ፡ ት ሬኢ፡ ወይቤ፡ በለስ፡ በለስ፡ ሠናዩሂ፡ ጥ ቀ፡ ሠናይ፨ ወሙሱኑሂ፡ እኩይ፡ ጥቀ፡ ዘኢይትበላዕ፡ በእከዩ፨ ክፍል፡ ፻፷ወ፰። ወነበበኒ፡ እግዚአብሔር፡ ወይቤለኒ፡ ከመዝ፡ ይቤ፡ እግዚአብሔር፡ አምላከ፡ እስራኤል፡ ከመ፡ ዛበለስ፡ ሠናይ፡ ከ ማሁ፡ እገብር፡ ለእለ፡ ፈለሱ፡ እምይሁ ዳ፡ እለ፡ ፈነውከዎሙ፡ እምዝ፡ ብሔር፡ ውስተ፡ ብሔረ፡ ፋርስ፡ ለሠናይ፨ ወ አጸንዕ፡ አዕይንተየ፡ ላዕሌሆሙ፡ ለ ሠናይ፡ ወእሰወጦሙ፡ ወአገብኦሙ፡ ውስተ፡ ዛምድር፡ ቡርክት፨ ወአሐንጾ </w:t>
      </w:r>
    </w:p>
    <w:p w14:paraId="45E60168" w14:textId="18DCE9A5" w:rsidR="00607CE0" w:rsidRDefault="007E54D1">
      <w:r>
        <w:t>[col. 2]ሙ፡ ወኢይነስቶሙ፡ እንከ፡ ወኢይመልሆ ሙ፡ ወእሁቦሙ፡ ልበ፡ ዘየአምሩኒ፡ ከመ፡ አነ፡ ውእቱ፡ እግዚአብሔር፡ ወይከው ኑኒ፡ ሕዝብየ፡ ወአነኒ፡ እከውኖሙ፡ አምላኮሙ፨ እስመ፡ አመ፡ ተመይጡ፡ ኀቤየ፡ በኵሉ፡ ልቦሙ፡ ወእመ፡ ኢኮኑ፡ ከ መ፡ ዝንቱ፡ በለስ፡ ሙሱን፡ ዘኢይበልዕ ዎ፡ በእንተ፡ እከዩ፨ ከፍል፡ ፻፷ወ፱፡ ከመዝ ይቤ፡ እግዚአብሔር፡ ከማሁ፡ እሬስዮሙ፡ ለሴዴቅያሰ፡ ንጉሥ፡ ይሁዳ፡ ወለመገብ ቱሂ፡ ወእለ፡ ተርፉ፡ እምኢየሩሳሌም፨ ወለእለ ተርፉ፡ ውስተ፡ ዛቲ፡ ሀገር፡ ወ ለእለ፡ ይነብሩ፡ ውስተ፡ ግብጽ፡ እለ፡ ተ ርርፉ፡ ወእሬስዮሙ፡ ከመ፡ ይዘረዉ፡ ውስተ፡ ኵሉ፡ መንግሥታተ፡ ምድር፨ ወይከውኑ፡ ጽእለተ፡ ወምሳሌ፡ ነገር፡ ወይጸልእዎሙ፡ ወይረግምዎሙ፡ በኵ ሉ፡ በሐውርት፡ ኀበ፡ ወሰድክዎሙ፡ ህ የ፨ ወእፌኑ፡ ላዕሌሆሙ፡ መጥባሕተ፡ ወ ረኀበ፡ ወብድብደ፡ እስከ፡ አጠፍኦሙ፡ እምድር፡ እንተ፡ ወሀብክዎሙ፡ ለአበ ዊሆሙ፡ ክፍል፡፻ወ፸፡ ነገር፡ ዘኮነ፡ [ምዕ፡፳፭] ኀበ፡ ኤርምያስ፡ በእንተ፡ ኵሉ፡ ሕዝ በ፡ ይሁዳ፡ ለራብዕ፡ ዓመተ፡ ኢዮአቄም፡</w:t>
      </w:r>
      <w:r w:rsidR="00022A3D">
        <w:t xml:space="preserve"> </w:t>
      </w:r>
      <w:r>
        <w:t>ወልደ፡ ኢዮስያስ፡ ንጉሠ፡ ይሁዳ፡ ነገሮ ሙ፡ ለኵሎሙ፡ ሕዝበ፡ ይሁዳ፡ ኤርምያስ፡ ነቢይ፡ ወለኵሎሙ፡ እለ፡ ይነብሩ፡ ኢየ ሩሳሌም፨ ወይቤሎሙ፡ እምአመ፲ወ፫ዓ መተ፡ ኢዮስያስ፡ ወልደ፡ አሞጽ፡ ንጉሠ፡</w:t>
      </w:r>
      <w:r w:rsidR="00022A3D">
        <w:t xml:space="preserve"> </w:t>
      </w:r>
      <w:r>
        <w:t xml:space="preserve">ይሁዳ፡ እስከ፡ ዛቲ፡ ዕለት፡ ፳ወ፰ዓመት፡ አስተርአየኒ፡ እግዚአብሔር፡ በእሉ፡ ኵ ሉ፡ ዓመታት፨ ወጌስኩ፡ ኀቤክሙ፡ ወነገ ርኩክሙ፡ </w:t>
      </w:r>
      <w:r>
        <w:lastRenderedPageBreak/>
        <w:t xml:space="preserve">ወአይጻዕኩክሙ፡ ኵሎ፡ አሚ ረ፡ ወኢሰማዕክሙኒ፨ ወፈነወ፡ እግዚ አብሔር፡ ኀቤክሙ፡ ኵሎ፡ አግብርቲሁ፡ ነቢያተ፡ ቀዲሙ፡ በጽባሕ፡ ወለአኮሙ፡ ወ ኢያጽማዕክሙ፡ እዝነክሙ፡ ወኢሰማዕ ክዎሙ፨ ወእቤለክሙ፡ ተመጠጡ፡ ኀቤ የ፡ ኵልክሙ፡ እምፍኖተ፡ እከይክሙ፡ ወ እምጌጋየ፡ ምግባሪክሙ። ወኢትበሉ፡ </w:t>
      </w:r>
    </w:p>
    <w:p w14:paraId="23D0BFCF" w14:textId="703A1BDB" w:rsidR="00607CE0" w:rsidRDefault="007E54D1">
      <w:r>
        <w:t>[col. 3]ንትመየጥ፡ እምፍኖትነ፡ እኪት፡ ከመ፡ ትንበሩ፡ ውስተ፡ ምድር፡ እንተ፡ ወሀቦሙ እግዚአብሔር፡ ለአበዊክሙ፡ ወአወር ስክሙ፡ ኪያሃ፡ እም፡ ዓለም፡ ወእስከ፡ ለዓ ለም፨ ወኢትሆሩ፡ ባሕቱ፡ ዳእሙ፡ ወኢት ትልዉ፡ አማልክተ፡ ነኪር፡ ከመ፡ ትተቀ ነዩ፡ ሎሙ፡ ወከመ፡ ኢታምዕዑኒ፡ በግብ ረ፡ እደዊክሙ፡ ከመ፡ ኢይረሲክሙ፡ መ ዝበረ፨ ወእዋህየክሙ፡ ከመ፡ ኢታሕስ ሙ፡ ወኢሰማዕክሙኒ፡ ይቤ፡ እግዚአብ ሔር። ክፍል፡ ፻፸ወ፩፡ በእንተ፡ ዝንቱ፡ ከ መዝ፡ ይቤ፡ እግዚአብሔር፡ እስመ፡ ዐለው ክሙኒ፡ እስመኢያእመርክሙኒ፡ ወኢአመ ንክሙኒ፡ ቃልየ፡ ናሁ፡ አነ፡ እፌኑ፡ ወአነሥ እ፡ ኵሎ፡ በሐውርት፡ ደቡብ፡ ይቤ፡ እግዚ አብሔር፨ ወኀበሂ፡ ናቡከደነጾር፡ ንጉሠ፡ ባቢሎን፡ ገብርየ፡ ወአመጽኦሙ፡ ወአገ ብኦሙ፡ ውስተ፡ ዛቲ፡ ምድር፡ ወላዕለ፡ እለ፡ ይነብሩ፡ ውስቴታ፡ ወዲበ፡ ኵሉ፡ አሕዛብ እለ፡ ዓውዳ፨ ወአጠፍኦሙ፡ ወአማስኖ ሙ፡ ወይትፋፀይዋ፡ ወየኃሥሩ፡ ለአለም። ወ እስዕር፡ እምኔሆሙ፡ እምዛቲ፡ ምድር፡ ቃ ለ፡ ትፍሥሕት፡ ወቃለ፡ ኃሤት፡ ቃለ፡ መርዓ ዊ፡ ወቃለ፡ መርዐት፨ ወመዐዛ፡ ዕፍረት፡ ወብርሃነ፡ ማኅቶት፡ ወትማስን፡ ዛቲ፡ ኵላ፡</w:t>
      </w:r>
      <w:r w:rsidR="00022A3D">
        <w:t xml:space="preserve"> </w:t>
      </w:r>
      <w:r>
        <w:t>ምድር፡ ወይትቀነዩ፡ ለንጉሠ፡ ባቢሎን፡ ፸ ዓመተ። ወሐሊቆ፡ ወተፈጺሞ፡ ፭ ዓ መት፡ እኤዝዞ፡ ለንጉሠ፡ ባቢሎን፡ ወእ ለ፡ ምስሌሁ፡ ወእትቤቀሎሙ፡ ለውእቱ፡ ሕዝብ፡ በኃጢአቶሙ፡ ይቤ፡ እግዚአብ ሔር፨ ወለብሔረ፡ ፋርስሂ፡ ወእሬስያ፡</w:t>
      </w:r>
      <w:r w:rsidR="00022A3D">
        <w:t xml:space="preserve"> </w:t>
      </w:r>
      <w:r>
        <w:t xml:space="preserve">ሙስንተ፡ ለዓለም፨ ወአመጽእ፡ ላዕለ፡ ይ እቲ፡ ምድር፡ ኵሎ፡ ነገርየ፡ ዘነበብኩ፡ በእንቲአሃ፡ ወበኵሉ፡ ዘጽሑፍ፡ ውስተ፡ ዝንቱ፡ መጽሐፍ፨ ክፍል፡ ፻፸ወ፪። ዘተነበየ፡ ኤርምያስ፡ ላዕለ፡ ሕዝበ፡ ኤላም፡ ከመዝ፡ ይቤ፡ እግዚአብሔር፡ ለትቀጥቅ ጥ፡ ቀስተ፡ ኤላም፡ ወቀዳሚ፡ ኃይሎሙ፡ በእንተ፡ ዘከመ፡ ይኴንንዎሙ፡ ሰብአ፡ ባቢ ሎን፡ ወይቀንይዎሙ፡ ብዙኃን፡ አሕዛብ፡ </w:t>
      </w:r>
    </w:p>
    <w:p w14:paraId="2C0DB94D" w14:textId="77777777" w:rsidR="007E54D1" w:rsidRDefault="007E54D1">
      <w:r>
        <w:t>f. 211r</w:t>
      </w:r>
    </w:p>
    <w:p w14:paraId="1A5B378D" w14:textId="258A888E" w:rsidR="00607CE0" w:rsidRDefault="007E54D1">
      <w:r>
        <w:t xml:space="preserve">[col. 1]ወነገሥት፡ ዓቢይት፡ ወእፈድዮሙ፡ በከመ፡ ገብሩ፡ ወዘቀደማ፡ እደዊሆሙ፨ ክፍል፡ ፻፸ወ፫፡ እስመ፡ ከመዝ፡ ይቤ፡ እግዚአብሔር፡ ኃያል፡ አምላከ፡ እስራኤል፡ ንሣእ፡ ወተመጠው፡ ጽዋዓ፡ ወይነ፡ መዐት፡ ዘኢኮነ፡ ቱሱሐ፡ እም እዴየ፨ ወአሰትዮሙ፡ ለኵሎሙ፡ አሕዛብ፡ እለ፡ እፌንወከ፡ ኀቤሆሙ፡ አነ፡ ላዕሌሆሙ፡ ሀየ፡ ወይሰትዩ፡ እምኔሆሙ፡ ወይረክቡ፡ ሁከተ፡ ከመ፡ ይንትዑ፡ ወይመምዑ፡ እም ጸ፡ ኵናት፡ እንተ፡ እፌኑ፡ አነ፡ ላዕሌሆሙ ማእከሌሆሙ፨ ወነሣእኩ፡ ወተመጠው ኩ፡ መዐተ፡ ጽዋዕ፡ እምእደ፡ እግዚአብሔ ር፡ ወአስተይክዎሙ፡ ለኵሉ፡ አሕዛብ፡ እለ ፈነወኒ፡ እግዚአብሔር፡ ኀቤሆሙ፡ ለኢየ ሩ[ሳሌ]ሴም፡ ወለሀገረ፡ ይሁዳ፡ ወነገሥታቲሃ፡ ወለመኳንንቲሃ፡ ከመ፡ ኢያማስኖሙ፡ ከ መ፡ ይኩኑ፡ መዝበረ፡ ወኳሄለ፡ ዐፀ፡ ወበድ ወ፡ ወይትፋዐዩ፡ ላዕሌሃ፡ እስከ፡ ለዓለም፨ ክፍል፡ ፻፸ወ፬። ወአስተይከዎ፡ ለፈርዖን፡ ንጉሠ፡ ግብጽ፡ ወለደቂቁሂ፡ ወለመሳፍ ንቲሁኒ፡ ወለኵሎሙ፡ አግብርቲሁ፡ ወዐበ ይቱ፡ ወለኵሎሙ፡ ሐዝቡ፡ ዘውስተ፡ ብሔሩ፡ ለኵሎሙ፡ እለ ይይመሩ፡ ምስሌሆሙ፡ ወአስተይክዎሙ፡ ለኵሎመ፡ ነገሥተ፡ ሰብአ፡ ዖፅ፡ ወለኵሎሙ፡ ነገሥተ፡ ኢሎፍሊ፨ ወለኵ ሎሙ፡ ነገሥተ፡ ፍልስጥዒም፡ ወዘአስተ ቃሎን፡ ወዘጋዛ፨ ወዘቃሮን፡ ወአፍሮን። ወለእለ፡ ተርፉ፡ እምአርዶድ፡ ዘአዛጦን፡ ወኤዶም። ወኤዶምያስ፡ ወሞአብ። ወደ ቂቀ፡ አሞን፡ ወኵሎሙ፡ ነገሥተ፡ ፁር። ወነገሥተ፡ ጻይዳ። ወነገሥተ፡ ጢሮስ፤ ወ ነገሥተ፡ ሲዶና፨ ወነገሥተ፡ ደሰያት፡ እለ፡ አንተ፡ ማዕዶተ፡ ባሕር፡ ወዴዳን፨ ወቴሜ ን፨ ወሮስ። ወኵሎሙ፡ እለ፡ ይትለፀዩ፡ ገጾሙ፡ ወጸጕረ፡ ከናፍሪሆሙ፡ ወለኵሉ፡ ዘተደመረ፡ ምስሌሆሙ፡ እለ፡ ይነብሩ፡ ውስተ፡ ሐቅል፨ ወኵሎሙ፡ ነገሥት፡ እ ለ፡ ይነብሩ፡ ጥቃ፨ ወኵሎሙ፡ ነገሥተ፡ ኤላም። ወኵሎሙ፡ ነገሥተ፡ ፋርስ፨ ወ ኵሎሙ፡ ነገሥተ፡ ጽባሕ፨ ወነገሥተ፡ ዓረብ፡ እለ፡ ይነብሩ፡ ውስተ፡ ገዳም፡ ወለ </w:t>
      </w:r>
    </w:p>
    <w:p w14:paraId="386EDD69" w14:textId="4104BBAA" w:rsidR="00607CE0" w:rsidRDefault="007E54D1">
      <w:r>
        <w:t xml:space="preserve">[col. 2]ኵሎሙ፡ ነገሥተ፡ ኅዋን፡ ወነገሥተ፡ አህዋር፨ ወኵሎሙ፡ ነገሥተ፡ ደቡቡ፡ እለ፡ ቅሩባን፡ እምኔሁ፡ ወእለ፡ ርሑቃን፡ ቅሩባን፡ እምቢጾሙ፨ ወኵሎሙ፡ ነገ ሥታተ፡ ምድር፡ ወዘውስተ፡ ኵሉ፡ ገጸ ምድር፨ ወንጉሥ፡ ዐቢይ፡ ወክቡር፡ ደኃ ሪ፡ ይሰቲ፡ እምኔሃ፨ ክፍል፡ ፻፸ወ፭፡ ወበ ሎሙ፡ ከመዝ፡ ይቤ፡ እግዚአብሔር፡ ኃ ያል፡ አምላከ፡ እስራኤል፡ ዘኵሎ፡ ይማ ልክ፨ ስተዩ፡ ወርወዩ፡ ተፈሥሑ፡ ወተ ናዘዘ፨ ሳክሩ፡ አ፡ ወተንተኑ፡ ወወድቁ፡ ወኢትትነሥኡ፡ እምገጸ፡ ኵናት፡ ዘአ መጽእ፡ ላዕሌክሙ፡ እንተ፡ እፌኑ፡ አነ፡ ማ እክሌክሙ፨ ወእመ፡ ኢፈቀዱ፡ ይንሥ ኡ፡ ወይትሜጠውዎ፡ ለውእቱ፡ ጽዋዕ፡ እምእዴከ፡ ወጸልኡ፡ ከመ፡ ኢይስተዩ አ፡ ይድዖሙ፨ ክፍል፡ ፻፸ወ፮፡ ወበሎሙ፡ ከመዝ፡ ይቤ፡ እግዚአብሔር፡ ኃያል፡ አ ምላከ፡ እስራኤል፨ ወሰተየ፡ ስተዩ፡ እስ መ፡ አልብክሙ፡ አመ፡ ኢሰትዩ፨ እስ መ፡ ዛቲ፡ ሀገር፡ እንተ፡ ተሰምየ፡ ስምየ፡ ላዕ ሌሃ፡ እምኔሃ፡ ይወፅእ፡ እኪት፡ ወአንት ሙ፡ ሂ፡ ነጺሐ፡ ትነጽሑ፡ ወአንቅሙሂ፡ ት ሄልዩ፡ ከመ፡ ትመውቱ፡ ወኢትትመውኡ፡ እስመ፡ አነ፡ እጼውዕ፡ ወአመጽእ፡ ኵናተ፡ ላዕለ፡ እለ፡ ይነብሩ፡ ዲበ፡ ምድር፨ ክፍል፡ ፻፸ወ፯፡ ይቤ፡ እግዚአብሔር፡ ኃያል፡ አንተ፡ ተነበይ፡ ላዕሌሆሙ፡ በሎሙ፡ ዘንተ፡ ቃላተ፡ ወዘንተ፡ ነገረ፡ ወበሎሙ፡ እግዚአ ብሔር፡ እምአርያም፡ ይሬኢ፡ ወይመጽእ፡ እምሰማይ፡ በከመ፡ ይጥኅር፡ አንበሳ፡ ወ ያሌዕል፡ ቃሎ፡ እማኅደረ፡ ቅድሳቲሁ፨ ክፍል፡ ፻፸ወ፰፡ ቃለ፡ ራእይ፡ ውስተ፡ ብሔሩ፡ ላዕለ፡ ኵሉ፡ አሕዛብ፡ እለ፡ ይነብሩ፡ ዲበ፡ ም ድር፨ ወያነሥኡ፡ ከመ፡ እለ፡ ይቀስሙ፡ ወ ይመጽእ፡ ተሠርዎ፡ ላዕለ፡ እለ፡ ይነብሩ፡ ዲበ፡ ምድር፨ ወእለሂ፡ ውስተ፡ መንፈቃ፡ ለምድር፨ እስመ፡ ለሊሁ፡ እግዚአብሔ ር፡ ቀስተ፡ ይትዋቀሶሙ፡ ወይኴንኖሙ፡ ለአሕዛብ፡ እስከ፡ አጽናፈ፡ ምድር፡ ወይ </w:t>
      </w:r>
    </w:p>
    <w:p w14:paraId="1030E009" w14:textId="6D2FEF84" w:rsidR="00607CE0" w:rsidRDefault="007E54D1">
      <w:r>
        <w:t xml:space="preserve">[col. 3]ትሩትሐሙ፡ ለኵሉ፡ ዘሥጋ፡ ወለዕልዋን፡ ሰ፡ ወለኃጥአን፡ አገብኦሙ፡ ወእትሜጠ ዎሙ፡ ለመጥባሕት፡ ወለኵናት፡ ይቤ፡ እ ግዚአብሔር። ክፍል፡ ፻፸ወ፱። ዘእመጽሐፈ፡ ኤርምያስ፡ ከመዝ፡ ይቤ፡ እግዚአብሔር፡ ኃያል፡ አምላከ፡ እስራኤ ል፡ ዝንቱ፡ እከይ፡ ናሁ፡ ይመጽእ፡ እምሕ ዝብ፡ እስከ፡ ሕዝብ፨ ወይመጽአ፡ እኬት፡ እም ሕዝብ፡ ውስተ፡ ሕዝብ፡ ወይመጽእ፡ ዐውሎ፡ ዐቢይ፡ </w:t>
      </w:r>
      <w:r>
        <w:lastRenderedPageBreak/>
        <w:t>ወጽኑዕ።፡ ወይነፍሕ፡ እምአጽናፈ፡ ምድር፡ ወይከው[ኑ፡ ቅቱ] ላን፡ እም፡ ኀበ፡ እግዚአብሔር፡ ይእተ፡ አሚረ፡ በፅላተ፡</w:t>
      </w:r>
      <w:r w:rsidR="00022A3D">
        <w:t xml:space="preserve"> </w:t>
      </w:r>
      <w:r>
        <w:t xml:space="preserve">እግዚአብሔር፡ ግዱፋነ፡ እምኑ፡ መንፈ ቀ፡ ምድር፡ እምአጽናፈ፡ ምድር፡ እስከ፡ አጽናፊሃ፨ ወኢይበክዩ፡ ላዕሌሆሙ፡ ወኢይላህው፡ ኢየሐዝኑ፡ ላዕሌሆሙ፡ እለ፡ የኃዝኑ፡ ወኢያተጋብኡ፡ ወኢይከ ርዩ፡ ሎሙ፡ ወኢይቅብርዎሙ፡ ውስተ፡ መሬት፨ ወባሕቱ፡ ይሰጥህዎሙ፡ ዳእ ሙ፡ ውስተ፡ ገጸ፡ ምድር፡ ወይከውኑ፡ ከ መ፡ ድኩዕ፡ ላዕለ፡ ገጸ፡ ምድር፨ አውይዉ፡ ኖሎት፡ ገዓሩ፡ ወከልሑ፡ ወአንገርግሩ፡ ክቡራን፡ ውስተ፡ ሐመድ፨ ወይጠብሕዎ፡ ሙ፡ ለበሐኰ፡ አባግዕ፡ እስመ፡ በጽሐ፡ ወተፈጸመ፡ መዋዕሊከመ፡ ከመ፡ ይጥ ብሑክሙ፨ ወትወድቁ፡ ውስተ፡ ምድ ር፡ ከመ፡ ሐራጊት፡ ሠናያን፨ ወተሐጕለ፡ ተስፋ፡ እምኖሎት፡ ወመድኃኒት፡ እም ነ፡ ተባዕተ፡ አባግዕ። ወአልቦ፡ ዘያመስ ጥ፡ እምውስተ፡ ኖሎት፡ ወኢድኅኑ፡ አብ ሐኰ፡ አባግዕ። ቃለ፡ አውያቶሙ፡ ለኖሎ ት፡ ወገዐሮሙ፡ ለአብሐኰ፡ አባግዕ፡ እስ መ፡ እግዚአብሔር፡ ማኅረከ፡ ወሠረዎ፡ እግዚአብሔር፡ ለመርዔቶሙ፡ ወመነነ፡ ብሔሮሙ፡ ወየአርፉ፡ እንከ፡ እለ፡ ተርፉ በሰላም፡ ወእምገጸ፡ መቀሠፍተ፡ መዐ ቱ፨ እለ፡ ተርፉ፡ ይከውኑ፡ ከመ፡ አንበሳ፡ ውስተ፡ ማኅደሩ፡ እስመ፡ ኮነት፡ ምድሮ ሙ፡ ምዝብርተ፡ ወዐፀ፡ እምጽንዓ፡ መ ዐቱ፡ ለእግዚአብሔር፡ እምገጸ፡ ኵናት፡ ዐቢይ። ክፍል፡ ፻ወ፹፤ </w:t>
      </w:r>
    </w:p>
    <w:p w14:paraId="0E7CCD1B" w14:textId="77777777" w:rsidR="007E54D1" w:rsidRDefault="007E54D1">
      <w:r>
        <w:t>f. 211v</w:t>
      </w:r>
    </w:p>
    <w:p w14:paraId="3E0F7969" w14:textId="42904FCA" w:rsidR="00607CE0" w:rsidRDefault="007E54D1">
      <w:r>
        <w:t>[col. 1]በቀዳሚ፡ መንግሥቱ፡ ለኢየአቆምሙ: [ምዕ፡፳፯] ወልደ፡ ኢዮስያስ፡ ንጉሠ፡ ይሁዳ፡ ኮነ፡ ዝቃል፡ እምኀበ፡ እግዚአብሔር፡ ወ አስተርአዮ፡ እግዚአብሔር፡ ለኤር ምያሰ፡ ነቢይ፡ ወይቤ፡ ከመዝ፡ ሖር፡ ወቁም፡ ውስተ፡ ዐፀደ፡ ቤተ፡ እግዚአ ብሔር፨ ወረአዮሙ፡ ለኵሎሙ፡ አይ ሁድ፡ ወበሎሙ፡ ለኵሎሙ፡ አህጉረ፡ ይሁዳ፨ እለ፡ ይመጽኡ፡ ወይሰግዱ፡ው ስተ፡ ቤተ፡ እግዚአብሔር፡ ኵሎ፡ ነገረ፡ ዘአዘዝኩከ፡ ትንግሮሙ፨ ወኢታን ትግ፡ እምኔሁ፡ ወኢአሐተኒ፡ ቃለ፡ ፍጹ መ፡ አስምዖሙ፡ እመቦ፡ ዘይሰምዓከ፡ ወይትመየጡ፡ ወይትነስሑ፡ ኵሉ፡ ብእ ሲ፡ ፩፩ እምፍኖቶሙ፡ እኩይ። ወእም እከየ፡ ምግባሮሙ፡ ወእመይጥ፡ መ ዐትየ፡ እምኔሆሙ፡ እንተ፡ እቤ፡ ወአወ ርድ፡ መዐትየ፡ ላዕሌሆሙ። ወአኃድ ግ፡ ዘእከይ፡ ዘሐለይኩ፡ አነ፡ እግብር፡ ላዕሌሆሙ፡ በእንተ፡ እከየ፡ ምግባሮ ሙ፨ ወበሎሙ፡ ከመዝ፡ ይቤ፡ እግዚ አብሔር፡ እመ፡ ኢሰማዕክሙኒ፡ ቃል የ፡ ወኢሖርክሙ፡ በሕግየ፡ እንተ፡ ወሀ ብኩኩሙ፡ ቅድመ፡ ገጽክሙ፨ ወእመሰ፡ ኢስማዕክሙ፡ ቃለ፡ አግብርትየ፡ ነቢያ ት፡ እለ፡ ፈነውክዎሙ፡ ወለአከዎሙ፡ አነ፡ ኀቤክሙ፡ ይጊሱ፡ ወኢሰማዕክሙ፡ ኒ፨ እሬስዮ፡ ለዝ፡ ቤት፡ ከመ፡ ሰይሎ፡ ወ እሬስዮ፡ ለዛቲ፡ ሀገር፡ ርግምተ፡ በኀበ፡ ኵሉ፡ አሕዛበ፡ ምድር፡ ወአስምዖሙ፡ ለጸሐፍት፡ ወለነቢያተ፡ ሐሰት፡ ወለሕ ዝብ፨ ክፍል፡ ፻፹ወ፩።</w:t>
      </w:r>
      <w:r w:rsidR="00022A3D">
        <w:t xml:space="preserve"> </w:t>
      </w:r>
      <w:r>
        <w:t xml:space="preserve">ዘኤርምያስ፡ ነቢይ፡ እንዘ፡ ይብል፡ በው ስተ፡ ቤተ፡ እግዚአብሔር፡ ዘንተ፡ ቃላተ ወሰምዕዎ፡ ካህናት፡ ወሐሳዊያነ፡ ነቢ ያት፡ ወኵሉ፡ ሕዝብ፡ ለኤርምያስ፡ እን ዘ፡ ይትናገር፡ ዘንተ፡ ነገረ፡ በቤተ፡ እግዚ አብሔር፡ ክፍል፡ ፻፹ወ፪{፩}፡ ወእምዝ፡ አህሊቆ፡ ሶበ፡ ፈ ጸመ፡ ኤርምያስ፡ ነቢይ፡ ኵሎ፡ ዘነገረ፡ ቃላተ፡ እንተ፡ አዘዞ፡ እግዚአብሔር፡ </w:t>
      </w:r>
    </w:p>
    <w:p w14:paraId="72B17733" w14:textId="10E00318" w:rsidR="00607CE0" w:rsidRDefault="007E54D1">
      <w:r>
        <w:t xml:space="preserve">[col. 2]ከመ፡ ይግበር፡ ለኵሎሙ፡ አሕዛብ፨ ወእምዝ፡ ነሥእዎ፡ ወአሐዝዎ፡ ካህ ናት፡ ወነቢያተ፡ ሐሰት፡ ወኵሉ፡ ሕዝ ብ፡ ለኤርምያስ፡ ነቢይ፨ ወይቤሉ፡ ንቅትሎ፡ እስመ፡ ተነበየ፡ በስመ፡ እግ ዚአብሔር፡ ወይቤ፡ ዝንቱ፡ ቤት፡ ይከ ውን፡ ሲይሎ፡ ወትማስን፡ ዛቲ፡ ሀገር፡ ወእለ፡ ይነብርዋ፡ ወትጠፍእ፡ እምኃ ጢአ፡ ዘይነብር፡ ውስቴታ፨ ክፍል፡ ፻፹ወ፫{፬}፡ ወእምዝ፡ አንገለጉ፡ ወተጋብኡ፡ ኵሉ፡ ሕዝብ፡ ላዕለ፡ ኤርምያስ፡ በውስተ፡ ቤተ፡ እግዚአብሔር፨ ወሰምዑ፡ መሳ ፍንተ፡ ዐበይተ፡ ይሁዳ፡ ዘነገረ፡ ወዘን ተ፡ ቃላተ፡ ወዐርጉ፡ እምቤተ፡ ንጉሥ፡ እስከ፡ ቤተ፡ እግዚአብሔር፡ ውስተ፡ ቀዳሚ፡ ዴዴያት፤ ውስተ፡ ምብዋአ፡ ሐዲስ፡ ዘቤተ፡ እግዚአብሔር፨ ወይ ቤልዎሙ፡ ካህናት፡ ወነቢያተ፡ ሐሰት ለዓበይት፡ ወለመሳፍንት፨ ወለኵሉ ሕዝብ፡ ይደልዎ፡ ለዝንቱ፡ ብእሲ፡ መ ዊት፡ ወኵነኔ፡ እስመ፡ ተነበየ፡ ላዕለ፡ ዛቲ፡ ሀገር፡ ወላዕለ፡ እለ፡ ይነብሩ፡ ው ስቴታ፡ ዘሰማዕክሙ፡ በእዘኒክሙ፡ ዘ ይቤ፡ ቃለ፨ ወነገሮሙ፡ ኤርምያስ፡ ወ ይቤሎሙ፡ ለዐበይት፡ ወለመሰፍንት፡ ወለኵሉ፡ ሕዝብ፨ ወይቤሎ፡ ኤርም ያስ፡ እግዚአብሔር፡ ፈነወኒ፡ ወለአ ከኒ፡ ከመ፡ እትነበይ፡ ላዕለ፡ ዝንቱ፡ ቤ ት፡ ወላዕለ፡ ዛቲ፡ ሀገር፨ ወከመ፡ እግበ ር፡ ዘነገረ፡ ወኵሎ፡ ቃላተ፡ ዘሰማዕክ ሙ፨ ወይእዜኒ፡ አሠንዩ፡ ምግባሪከ ሙ፡ ወሰምዑ፡ ቃለ፡ እግዚአብሔር፡ አ ምላከክሙ፡ ወየአትት፡ ወየአኃድግ፡ እምኔክሙ፡ እግዚአብሔር፡ እከየ፡ እንተ፡ አደመክሙ፡ ዘነበበ፡ ላዕሌክ ሙ፡ ወነየ፡ አነሂ፡ ይእዜ፡ ውስተ፡ እደዊ ክሙ፡ ረስዩኒ፡ ዘፈቀድክሙ፡ ወግበሩ፡ ዘከመ፡ ትፈቅዱ፡ ወዘከመ፡ ይዔድመ፡ ክሙ፡ ወዘይረትዓክሙ፡ ዘከመ፡ ይሤ ኒ፡ ለአዕይንቲክሙ፨ ወባሕቱ፡ ዳእሙ፡ </w:t>
      </w:r>
    </w:p>
    <w:p w14:paraId="1D36D95D" w14:textId="31980E7A" w:rsidR="00607CE0" w:rsidRDefault="007E54D1">
      <w:r>
        <w:t>[col. 3]ጥዩቀ፡ አእምሩ፡ ወጠይቁ፡ ወከመ፡ እ ምከሙ፡ ቀተልክሙኒ፡ ትጸውሩ፡ ለር እስክሙ፡ ደመ፡ ጻድቅ፡ ወፍዳ፡ ደም፡ ንጹሕ፡ ይገብእ፡ ላዕሌክሙ፡ ወላዕለ፡ ዛሀ ገር፡ ወላዕለ፡ እለ፡ ይነብርዋ፨ ወባሕቱ፡ እ ስመ፡ ጥዩቀ፡ አማን፡ ፈነወኒ፡ እግዚአብሔ ር፡ ወለአከኒ፡ ኀበ፡ ዛቲ፡ ሀገር፡ ወኀበ፡ እለ ይነብሩ፡ ውስቴታ፡ ከመ፡ እንግር፡ ዘንተ፡ ኵ ሎ፡ ነገረ፡ ወአስምዕ፡ ውስተ፡ ምስማዓቲ ክሙ፡ ወውስተ፡ እዘኒክሙ፨ ከፍል፡ ፻፹ወ፭{፪} ወይቤሉ፡ መሳፍንት፡ ወዐበይተ፡ ሕዝብ ወካህናት፡ ወነቢያተ፡ ሐሰት፡ ኢይደልዎ፡ ለዝንቱ፡ ብእሲ፡ መዊት፨ ወአልቦ፡ ኵነኔ፡ ሞት፡ ላዕለ፡ ዝ፡ ብእሲ፡ እስመ፡ ተነበየ፡ ወ ነገረነ፡ ለነ፡ በስመ፡ እግዚአብሔር፡ አም ላክነ፨ ወተንሥኡ፡ ዕደው፡ ዐውደ፡ ሊቃ ውንተ፡ ብሔር፡ ወቦ፡ ዘይቤ፡ እምዓበይተ ምድር፡ ተንሢኦሙ፡ ወይቤልዎሙ፡ ለጉበ አን፡ ለኵሉ፡ ማኅበረ፡ አሕዛብ፨ ከፍል፡ ክፍል፡ ፻፹ወ፮{፫}፡ አእምሩ፡ ከመ፡ ሚከያስ፡ ነቢይ፡ መሬሴ ናዊ፡ ተነበየ፡ በመዋዕለ፡ ሕዝቅ[ቃ]ያስ፡ ንጉሠ ይሁዳ፡ ወይቤሎሙ፡ ለኵሎሙ፡ አሕዛበ፡ ይሁዳ፨ ከመዝ፡ ይቤ፡ እግዚአሔር፡ አምላ ከ፡ እስራኤል፡ ሠራዊት፡ የኃርስዋ፡ ለጽዮ ን፡ ወትከውን፡ ከመ፡ ገራህት፡ ኢየሩሳሌም ሂ፡ ምዝብርተ፡ ወዐፀ፡ ወደብረዝሂ፡ ቤት፡ ይከውን፡ ኦመ፡ ቦኑ፡ ሕዝቅያስ፡ ንጉሠ፡ ይሁ ዳ፤ ወኵሉ፡ ሕዝብ፡ ቀቲለ፡ ቀተሉ፡ አላ፡ ፈርህ ዎ፡ ለእግዚአብሔር፡ ወተማህለሉ፡ ለገጸ፡</w:t>
      </w:r>
      <w:r w:rsidR="00022A3D">
        <w:t xml:space="preserve"> </w:t>
      </w:r>
      <w:r>
        <w:t>እግዚአብሔር፨ ወባሕቱ፡ አንቃዕድወ፡</w:t>
      </w:r>
      <w:r w:rsidR="00022A3D">
        <w:t xml:space="preserve"> </w:t>
      </w:r>
      <w:r>
        <w:t xml:space="preserve">ወጸልዩ፡ አመ፡ ይምህረክሙ፡ እግዚአብ ሔር፡ ወየኃድግ፡ እግዚአብሔር፡ እኩየ፡ እምዘ፡ ነበብኩ፡ ላዕሌክሙ፨ ከፍል፡፻፹ወ፯{፬}። ወንሕነሂ፡ ዓቢየ፡ </w:t>
      </w:r>
      <w:r>
        <w:lastRenderedPageBreak/>
        <w:t xml:space="preserve">እኩየ፡ ገበርነ፡ ላዕለ፡ ነፍስነ፡ ወሀሎ፡ ብእሲ፡ ዘተነበየ፡ በስ መ፡ እግዚአብሔር፡ ላዕለ፡ ዛቲ፡ ሀገር፡ ወ ላዕለ፡ ዛቲ፡ ምድር፡ ዘስሙ፡ አርያ፡ ወልደ፡ ሰምዕያ፤ ዘእምሀገረ፡ ታዕሬን፡ ዘቀርያታ ሬም፡ ወተነበየ፡ በስመ፡ እግዚአብሔር፡ በእንተ፡ ዛሀገር፡ በከመ፡ ተናገረ፡ ኤርም </w:t>
      </w:r>
    </w:p>
    <w:p w14:paraId="6C803021" w14:textId="1DEB1A20" w:rsidR="007E54D1" w:rsidRDefault="007E54D1">
      <w:r>
        <w:t>f. 212r</w:t>
      </w:r>
    </w:p>
    <w:p w14:paraId="5C3D85BF" w14:textId="5DC99F24" w:rsidR="00607CE0" w:rsidRDefault="007E54D1">
      <w:r>
        <w:t>[col. 1]ያስ፡ በኵሉ፡ ነገሩ፨ ወሰምዓ፡ ኢዮአቄም፡ ንጉሥ፡ ወኵሉ፡ አግብርቲሁ፡ ወመሳፍን ቲሁ፡ ወኵሉ፡ ዓበይቱ፡ ወሕዝቡ፡ ቃለ፡ ነገ ሩ፨ ወፈቀደ፡ ይቅተሎ፡ ወሰምዐ፡ አርያ፡ ወፈርሀ፡ ወጐየ፡ ወሖረ፡ ብሔረ፡ ግብጽ፡ ወፈነዎ፡ ኢዮአቄም፡ ንጉሥ፡ ለናታን፡ ወልደ፡ ናኮር፡ ወለዕደው፡ እለ፡ ምስሌ ሁ፡ ኀበ፡ ግብጽ፡ ወአውፅእዎ፡ ለአርያ፡ እ ምግብጽ፡ ወአብእዎ፡ ኀበ፡ ኢየአቄም፡ ን ጉሥ፡ ወቀተሎ፡ በመጥባሕት፡ ወወረው ዎ፡ በድኖ፡ ላዕለ፡ መቃብረ፡ አሕዛብ፡ ው ስተ፡ መቃብረ፡ ደቂቀ፡ ሕዝቡ፨ ወባሕ ቱ፡ ዳእሙ፡ ረዳኢሁ፡ ውእቱ፡ ለኤርምያ ስ፡ ዓቂም፡ ወልደ፡ ሳፍን፡ ወውእቱ፡ ዘአ ድኃኖ፡ ከመ፡ ያግብእዎ፡ ለሕዝብ፡ ወ ኢትቀትለ፡ እም ሕዝብ፨ ክፍል፡ ፻፹ወ፰{፮}፡ ወቀዳሚ፡ መንግሥቱ፡ ለኢዮአቄም፡[ምዕ፡፳፯]</w:t>
      </w:r>
      <w:r w:rsidR="00022A3D">
        <w:t xml:space="preserve">  </w:t>
      </w:r>
      <w:r>
        <w:t>ወልደ፡ ኢዮስያስ፡ ንጉሠ፡ ይሁዳ፡ ወአስ ተርአዮ፡ ለኤርምያስ፡ እምኀበ፡ እግዚአ ብሔር፨ ወይቤ፡ ከመዝ፡ ወይቤለኒ፡ እ ግዚአብሔር፡ ግበር፡ ለከ፡ ጋገ፡ ወሐግለ፡ ወደይ፡ ውስተ፡ ክሳድከ፨ ለአከ፡ ወፈኑ፡ ኀበ፡ ንጉሠ፡ ኤዶም፨ ወኀበ፡ ንጉሠ፡ ሞአ ብ። ወኀበ፡ ደቂቀ፡ አሞን። ወኀበ፡ ደቂቀ፡</w:t>
      </w:r>
      <w:r w:rsidR="00022A3D">
        <w:t xml:space="preserve"> </w:t>
      </w:r>
      <w:r>
        <w:t>ጹር፡ ወጸይዳን፨ ወኀበ፡ ንጉሠ፡ ጢሮ ስ፡ ወኀበ፡ ንጉሠ፡ ሲዶና፡ ምስለ፡ መሳፍን ቲሆሙ፤ ምስለ፡ ላአካን፡ እለ፡ ይወፅኡ፡ ወይ በውኡ፡ ለኢየሩሳሌም፡ ወለእለ፡ ይወፅኡ፡ ኀበ፡ ሴዴቅያሰ፡ ንጉሠ፡ ይሁዳ፡ ወአዝዞ፡ ሙ፡ ከመ፡ ይንግሩ፡ ለአጋአዝቲሆሙ፨ ክፍል፡ ፻፹ወ፰። ከመዝ፡ ይቤ፡ እግዚአብ ሔር፡ ኃያል፡ አምላከ፡ እስራኤል፡ ከመ ዝ፡ በልዎሙ፡ ለአጋእዝቲክሙ፡ ከመ፡</w:t>
      </w:r>
      <w:r w:rsidR="00022A3D">
        <w:t xml:space="preserve"> </w:t>
      </w:r>
      <w:r>
        <w:t xml:space="preserve">አነ፡ ዘፈጠርኩ፡ ወገበርኩ፡ ሰማየ፡ ወም ድረ፡ ወሰብአ፡ ወእንስሳ፡ ወኵሉ፡ ዘገጸ: ም ድር፡ ብዕበየ፡ ኃይልየ፡ በእዴየ፡ ወበመዝራ ዕትየ፡ ልዑል፨ ወእሁብ፡ ለዘአደመኒ፡ በቅድመ፡ አዕይንትየ፡ ወወዐብኩ፡ ለ ዘ፡ ኣፍቀርኩ፡ ወአነ፡ ወሀብኩ፡ ዘንተ፡ በሐውርተ፡ ኵሎ፨ ወአባእክዋ፡ ለይ </w:t>
      </w:r>
    </w:p>
    <w:p w14:paraId="3F40DCBC" w14:textId="33B0273B" w:rsidR="00607CE0" w:rsidRDefault="007E54D1">
      <w:r>
        <w:t xml:space="preserve">[col. 2]እቲ፡ ምድር፡ ለንጉሠ፡ ባቢሎን፡ ከ መ፡ ኵሎሙ፡ ይትመለኩ፡ ሎቱ፨ ወዓ ዲ፡ ወሀብክዎ፡ አራዊተ፡ ገዳም፡ ከ መ፡ ይትቀነዩ፡ ሎቱ፡ ወይመልኮሙ፡ ለአሕዛብ፡ ውእቱሂ፡ ወወልዱ፡ ወወ ልደ፡ ወልዱ፡ እስከ፡ እኴንና፡ ለምድሩ፤ ወአመ፡ ጊዜ፡ ይበጽሕ፡ ዕድሜሁ፡ እመ፡ ወደዩ፡ ክሳዶሙ፡ ታሕተ፡ አርዑቱ፡ ለ ንጉሠ፡ ባቢሎን፡ በመጥባሕት፡ ወበ ረኃብ፡ ይወድቁ፡ ወየሐልቁ፨ ወኵሉ፡ ንጉ ሥ፡ ወሕዝብ፡ ዘኢይትኤዘዝ፡ ለናቡከደነ ጾር፡ ንጉሠ፡ ባቤሎን፡ አኤዝዝ፡ ላዕሌሆ ሙ፡ ኵናተ፡ ወረኀበ፡ ወብድብደ፡ ወሞ ተ፡ ወበእንተዝ፡ እዋህዮሙ፡ ይቤ፡ እግዚ አብሔር፡ እስከ፡ አገብኦሙ፡ ወአሐልቶ ሙ፡ በውስተ፡ አይሁዳ፨ ክፍል፡ ፻፹ወ፱፡ ዘመጽሐፈ፡ ኤርምያስ፡ ወአንትሙሂ፡ ኢትስምዑ፡ ነገረ፡ ነቢያ ቲክሙ፡ በሐሰት፡ ወኢሰረአይያነ፡ ኮከብ፡ እለ፡ ያሰግሉ፡ ለክሙ፡ ወኢለሐላምያነ፡ ሕ ልም፡ እለ፡ ይትሔለሙ፡ ለክሙ፡ ወኢለዘይ ጠየሩ በዖፍ፡ ወኢረአይያነ፡ ወኢመሠ ርያኒክሙ፡ ሰብአ፡ ሥራይ፡ እለ፡ ይብሉ፡ ክሙ፡ ኢትትአዘዙ፡ ወኢትትቀነዩ፡ ለንጉ ሠ፡ ባቢሎን፨ እስመ፡ ይትኔበዩ፡ ለክሙ፡ በ ሐሰት፡ ከመ፡ ያርሕቁኩክሙ፡ እምብሔር ክሙ፡ ወእምድርክሙ፨ ወያመነድቡክሙ፡ ወያጠፍኡክሙ፨ ወሕዝብየሰ፡ ወኵሉ፡ ብ እሲ፡ ዘይወዲ፡ ርእሶ፡ ታሕተ፡ አርዑቱ፡ ለንጉ ሠ፡ ባቢሎን፡ ወዘይትኤዘዝ፡ ወይትቀነይ፡ ሎቱ፡ ኢይወፅአ፡ እምብሔሩ፡ ወአድኅኖ፡ ውስተ፡ ምድሩ፡ ይትጌበሩ፡ ወይነብሩ፡ ይቤ፡ እግዚአብሔር፡ ወየኃድሩ፡ ውስቴታ፨ ወለ ሴዴቅያስሰ፡ ንጉሠ፡ ይሁዳ፡ ነገርክዎ፡ ዘን ተ፡ ኵሎ፡ ነገረ፡ ዘከመዝ፡ ቃላተ፡ ወእቤሎሙ አትሕቱ፡ ክሳደክሙ፡ ወተቀነዩ፡ ለንጉ ሠ፡ ባቢሎን፡ ወለሕዝቡ፡ ወሕየዉ፡ ወኢት ሙቱ፡ ወለምንት፡ ትመውቱ፡ አንተ፡ ወሕዝ በከ፡ በመጥባሕት፡ ወበኵናት፡ በፍኖት፡ ወ በረኃብ፨ ወባሕቱ፡ ኢትስምዑ፡ ነገረ፡ ነቢያ </w:t>
      </w:r>
    </w:p>
    <w:p w14:paraId="3660E4CD" w14:textId="01B078B9" w:rsidR="00607CE0" w:rsidRDefault="007E54D1">
      <w:r>
        <w:t>[col. 3]ተ፡ ሐሰት፡ እለ፡ ይብሉክሙ፡ ኢትትቀነዩ፡</w:t>
      </w:r>
      <w:r w:rsidR="00022A3D">
        <w:t xml:space="preserve"> </w:t>
      </w:r>
      <w:r>
        <w:t>ለንጉሠ፡ ባቢሎን፡ በከመ፡ ይቤ፡ እግዚአብ ሔር፡ ዘኢተቀንየ፡ ለንጉሠ፡ ባቢሎን፡ ዘሰ፡ ኢይትነበይ፡ ለክሙ፡ ይሔስዉክሙ፡ እስ መ፡ ሐሰት፡ ይትኔበዩ፡ ለክሙ፡ በሐሰት፡ እ ሙንቱ፡ ዘኢለአክዎሙ፡ ይቤ፡ እግዚአብ ሔር፨ ክፍል፡ ፻ወ፺። ወባሕቱ፡ ውእቶሙ፡ ዘተነበዩ፡ ለክሙ፡ በስምየ፡ በሐሰት፡ በዘ፡ያ ቀትሉክሙ፡ ከመ፡ ያሕጕሉክሙ፡ ወት ጠፍኡ፡ ወትትሐጐሉ፡ አንትሙ፡ ወነቢያት ክሙ፡ እለ፡ ይትነበዩ፡ ለክሙ፡ በሐሰት፡ ይ ዒምፀክሙ፡ ወይሔስውክሙ፡ ወካህና ትኒ፡ ወለኵሉ፡ ሕዝብ፡ ዘንተ፡ ነገረ፡ ነገርከ ዎሙ፨ ክፍል፡ ፻፺ወ፩፡ ወእቤ፡ ከመዝ፡ ይ ቤሎሙ፡ እግዚአብሔር፡ ኢትሰምዑ፡ ቃሎ ሙ፡ ለነቢያቲክሙ፡ እለ፡ ይትኔበዩ፡ ለክ ሙ፡ ወይብሉክሙ፡ ናሁ፡ ያገብእዋ፡ ለንዋ የ፡ ቤተ፡ እግዚአብሔር፡ ዝየ፡ ፍጡነ፡ እም ባቢሎን፡ እስመ፡ ይትነበዩ፡ ለክሙ፡ በሐሰ ት፡ ኢለአክዎሙ፡ ወአልቦ፡ ቃልየ፡ ኀቤሆ ሙ፡ ወኢትትወከፍዎሙ፡ ወኢትሰምዕዎ ሙ፡ እንከ፡ ይቤ፡ እግዚአብሔር፨ ወባሕቱ፡ ተቀነዩ፡ ለንጉሠ፡ ባቢሎን፡ ወተሐይዉ፡ ወለምንት፡ ትከውን፡ ዛቲ፡ ሀገር፡ ገዳመ፡ ወእመሰ፡ ነቢያት፡ እሙንቱ፡ ወቦሙ፡ ቃ ለ፡ እግዚአብሔር፡ ላዕሌሆሙ፡ ይወፅ ኡ፡ ኀቤየ፨ ክፍል፡ ፻፺ወ፪፡ እስመ፡ ከመ ዝ፡ ይቤ፡ እግዚአብሔር፡ ኃያል፡ አምላ ከ፡ እስራኤል፡ በእንተ፡ ክልኤ፡ አዕማ ድ፡ ወባሕር፡ ወኵሎ፡ ንዋየ፡ ዘተረፈ፡ ውስተ፡ ሀገር፡ ዘኢነሥአ፡ ንጉሠ፡ ባ</w:t>
      </w:r>
      <w:r w:rsidR="00022A3D">
        <w:t xml:space="preserve"> </w:t>
      </w:r>
      <w:r>
        <w:t>ቢሎን፨ አመ፡ አፍለሰ፡ ለኢኮንያን፡</w:t>
      </w:r>
      <w:r w:rsidR="00022A3D">
        <w:t xml:space="preserve"> </w:t>
      </w:r>
      <w:r>
        <w:t>ወልደ፡ ኢዮአቄም፡ ወኵሉ፡ ዐበይተ፡</w:t>
      </w:r>
      <w:r w:rsidR="00022A3D">
        <w:t xml:space="preserve"> </w:t>
      </w:r>
      <w:r>
        <w:t xml:space="preserve">ይሁዳ፡ ወኢየሩሳሌም፨ ክፍል፡ ፻፺ወ፫፡ ከመዝ፡ ይቤ፡ እግዚአብሔር፡ ኃያል፡ አም ላከ፡ እስራኤል፡ በእንተ፡ ንዋይ፡ ዘሀሎ፡ ው ስተ፡ ቤተ፡ እግዚአብሔር፡ ወውስተ፡ ቤ ተ፡ ንጉሠ፡ ይሁዳ፡ ወኢየሩሳሌም፤ወና ሁ፡ ኪያሁኒአ፡ ይነሥእዎ፡ ወይወስድ ዎ፡ ባቢሎን፡ ወይሄሉ፡ ህየ፡ እስከ፡ አመ </w:t>
      </w:r>
    </w:p>
    <w:p w14:paraId="305111AD" w14:textId="77777777" w:rsidR="007E54D1" w:rsidRDefault="007E54D1">
      <w:r>
        <w:t>f. 212v</w:t>
      </w:r>
    </w:p>
    <w:p w14:paraId="3E365168" w14:textId="311FF749" w:rsidR="00607CE0" w:rsidRDefault="007E54D1">
      <w:r>
        <w:t xml:space="preserve">[col. 1]ዕለተ፡ እኤዝዝ፡ ይቤ፡ እግዚአብሔር፡ ወአው ፅአ፡ ወአምጽኦ፡ ዝየ፡ ውስተ፡ ዝንቱ፡ ብሔ ር፡ በይእቲ፡ ዓመት፨ ክፍል፡ ፻፺ወ፬። ወእምዝ፡ በቀዳሚ፡ ዓመተ፡ መንግሥቱ፡ ለሴ[ምዕ፡፳፰] ዴቅያስ፡ ንጉሠ፡ ይሁዳ፡ በራብዕ፡ ዓመት በኃምስ፡ ወርኅ፡ እምኔሃ፡ ይቤለኒ፡ ሐናን ያ፡ ወልደ፡ አዛርያ፡ ነቢየ፡ ሐሰት፡ ዘገባኦን፡ ውስተ፡ ቤተ፡ እግዚአብሔር፡ በቅድመ፡ ካ ህናት፡ ወኵሉ፡ ሕዝብ፤ ክፍል፡ </w:t>
      </w:r>
      <w:r>
        <w:lastRenderedPageBreak/>
        <w:t xml:space="preserve">፻፺ወ፭። ከመዝ፡ ይቤ፡ እግዚአብሔር፡ አምላከ፡ እስ ራኤል፡ ሰበርክዎ፡ ወቀጥቀጥክዎ፡ ለአር ዐተ፡ ንጉሠ፡ ባቢሎን፡ እስከ፡ መዋዕለ፡ ፪፡ ዓ መተ፡ ክረምት፡ አነ፡ አመጽእ፡ ወአገብእ፡ ው ስት፡ ዝንቱ፡ ቤት፡ ኵሎ፡ ንዋየ፡ ዘቤተ፡ እግዚ አብሔር፡ እንተ፡ ነሥአ፡ ናቡከደነጾር፡ እም ቤተ፡ እግዚአብሔር፨ እምዛቲ፡ ብሔር፡ ም ስለ፡ ኢኮንያን፡ ወልደ፡ ኢዮአቄም፡ ንጉሠ፡ ይ ሁዳ፡ ወኵሎሙ፡ እለ፡ ተፄወዉ፡ እምዘመደ፡ ይሁዳ፡ እስከ፡ ባቢሎን፡ ወአገብኦሙ፡ እስከ፡ ዝንቱ፡ ብሔር፡ ይቤ፡ እግዚአብሔር፡ እስብ ሮ፡ ለንጉሠ፡ ባቢሎን፡ እስመ፡ ሰበርኩ፡ አ ርዑቶ። ወይቤሎ፡ ኤርምያስ፡ ለሐናንያ፡ ነቢየ፡ ሐሰት፡ በቅድመ፡ ካህናት፡ ወበቅድ መ፡ ኵሉ፡ ሕዝብ፡ እለ፡ ቅውማን፡ ውስተ፡ ዐፀ ደ፡ ቤተ፡ እግዚአብሔር፨ ክፍል፡ ፻፺ወ፮፡ ወይቤ፡ ኤርምያስ፡ አማን፡ አማን፡ ከማሁ፡ ለይረሲ፡ ወከመዝ፡ ለይግበር፡ እግዚአ ብሔር፡ ለቤቱ፡ ወያቁም፡ ቃላተ፡ ዘተበ ይከ፡ ዘትቤ፡ ወከመ፡ ያግብአ፡ ውስተ፡ ቤ ቱ፡ ንዋየ፡ ቤተ፡ እግዚአብሔር፡ ኵሎ፡ አ ፍለስከ፡ ዘሀሎ፡ ውስተ፡ ባቢሎን፡ እስከ፡ ዛቲ፡ ሀገር፨ ክፍል፡ ፻፺ወ፯። ወባሕቱ፡ ስማዕ፡ ቃለ፡ እግዚአብሔር፡ ዘንተ፡ ነገረ፡ ዘእነግረከ፡ አነ፡ በቅድመ፡ ዝ ዝንቱ፡ ኵሉ፡ ሕዝብ፡ ውስተ፡ እዘኒከ፡ ወ ውስተ፡ እዝነ፡ ኵሉ፡ ሕዝብ፨ ነቢያት፡ እ ለ፡ ኮኑ፡ እምቅድሜየ፡ ወአምቅድሜከ፡ እ ምቅድመ፡ ዓለም፡ ተነበዩ፡ ለብዙኅ፡ በሐ ውርት፡ በላዕለ፡ ነቢያት፡ ነገሥታት። በ በእንተ፡ አዕባዕት፨ ወበእንተ፡ ረኃብ፡ ወ </w:t>
      </w:r>
    </w:p>
    <w:p w14:paraId="44DDE0D1" w14:textId="7A8D87C4" w:rsidR="00607CE0" w:rsidRDefault="007E54D1">
      <w:r>
        <w:t xml:space="preserve">[col. 2]ኵናተ፡ ወብድብድ፨ ወዘሂ፡ ተንበየ፡ በእን ተ፡ ሰላም፡ ወሠናይ፡ ወእመ፡ ኮነ፡ ቃለ፡ ርቱዓ፡ ወበጽሐ፡ ነገሩ፡ ይትዓወቅ፡ ውእቱ፡ ነቢይ፡ ወያአምርዎ፡ ዘከመ፡ አማን፡ ፈነዎ፡ እግዚአ ብሔር፨ ክፍል፡ ፻፺ወ፰፡ ወእምዝ፡ ነሥአ፡ ሐናንያ፡ ሐሳዌ፡ ነቢይ፡ ጋጋ፡ ዘውስተ፡ ክሳ ዱ፡ ለኤርምያስ፡ ነቢይ፡ በቅድመ፡ ኵሉ፡ ሕዝብ ወሰበሮ፡ ወቀጥቀጠ፨ ወይቤ፡ ሐናንያ፡ ነ ቢየ፡ ሐሰት፡ በቅድመ፡ ሕዝብ፡ ከመዝ፡ ይ ቤ፡ እግዚአብሔር፡ ከማሁ፡ እስመ፡ ክልኤ፡ ዓመት፡ እሰብሮ፡ ለናቡከደነጸር፨ ወከመዝ፡ እቀጠቅጥ፡ አርዑቶ፡ ለንጉሠ ባቢሎን፡ እምክሳዱ፡ ወእምክሳደ፡ ኵሉ፡ ሕዝብ፨ ወአተወ፡ ኤርምያስ፡ ፍኖቶ፡ ው ስተ፡ ማኅደሩ፤ ክፍል፡ ፻፺ወ፱፡ ወአስተርአዮ፡ እግዚ አብሔር፡ ለኤርምያስ፡ ወኮነ፡ ቃለ፡ እግዚ አብሔር፡ ኀበ፡ ኤርምያለ፨ ወእምድኅረ፡ ቀ ጥቀጠ፡ ሐናንያ፡ ነቢየ፡ ሐሰት፡ ጋጋ፡ እምክ ሳዱ፡ ለኤርምያሰ፡ ነቢይ፨ ወይቤሎ፡ ሖር፡ ንግሮ፡ ለሐናንያ፡ ነቢየ፨ ሐሰት፡ ወበሎ፡ ከ መዝ፡ ይቤ፡ እግዚአብሔር፡ ጋጋ፡ ዘዕፅ፡ ቀጥቀ ጥከ፡ ወእገበር፡ ህየንቴሁ፡ ጋጋ፡ ዘሐፂን፨ ክፍል፡ ፪ወ፻።እስመ፡ ከመዝ፡ ይቤ፡ እግዚ አብሔር፡ ጋጋ፡ ሐፂን፡ ወደይኩ፡ ውስተ፡ ክ ሳደ፡ ኵሉ፡ ሕዝብ፨ ወአራዋተ፡ ገዳም፡ ከመ፡ ይትቀዩ፡ ለንጉሠ፡ ባቢሎን፡ ወይቤሎ፡ ኤ ርምያስ፡ ለሐናንያ፡ ነቢየ፡ ሐሰት፡ ኢለአከከ፡ እግዚአብሔር፡ ወአሰፈውኮሙ፡ ለሕዝብ፡ ሐሰተ፨ ክፍል፡ ፪፻ወ፩፡ ወበእንተ፡ ዝንቱ፡ ከመዝ፡ ይቤ፡ እግዚአብሔር፡ ናሁ፡ አነ፡ አአትተ ከ፡ እምገጸ፡ ምድር፡ ወትሙውት፡ በዛቲ፡ ዓ መት፡ ወሞተ፡ ሐናንያ፡ ነቢየ፡ ሐሰት፡ በይ እቲ፡ ዐመት፡ በሳብዕ፡ ወርኅ፨ ከመዝ፡ ው እቱ፡ ነገረ፡ መጽሐፍ፡ ዘፈነወ፡ ኤርምያ ስ፡ እምኢየሩሳሌም፡ እምኀበ፡ ረበናት፡ እለ፡ አፍለስዎሙ፡ እለ፡ ሀለው፡ ውስተ፡ ምድረ፡ ባቢሎን፡ ኀበ፡ ካህናት፡ ወዐበይ ተ፡ ዘመደ፡ ይሁዳ፡ ወኀበ፡ ነቢያተ፡ ሐሰ ት፡ ወኀበ፡ ኵሉ፡ ሕዝብ፨ ክፍል፡ ፪፻ወ፪ </w:t>
      </w:r>
    </w:p>
    <w:p w14:paraId="0F068A32" w14:textId="1A4CDE8C" w:rsidR="00607CE0" w:rsidRDefault="007E54D1">
      <w:r>
        <w:t>[col. 3]ወጸሐፈ፡ ውስተ፡ ባቢሎን፡ ለፈለስያን፡ ወኀበ፡ ኵሉ፡ ሕዝብ፡ ዘፄወዎሙ፡ ናቡከ ደነጾር፡ እለ፡ አፍለሱ፡ እምኢየሩሳሌም፡ እ ስከ፡ ባቢሎን፨ ወእምድኅረ፡ ወፅአ፡ ኢኮን ያን፡ ንጉሥ፡ ወንግሥትሂ፡ ወሕፅዋን፡ ወ መሳፍንተ፡ ይሁዳ፡ ወኵሉ፡ አግአዚ፨ ወኬ ነት፡ ሰራዊት፡ ወመቁሐን፡ እምኢየሩሳ ሌም፨ ክፍል፡ ፪፻ወ፫፡ በወነገረ፡ ወፈነወ፡ ዘ ንተ፡ መጽሐፈ፡ በእደ፡ አልዓዛር፡ ወልደ፡ ሰ ፍን፡ ወገማርዩ፡ ወልደ፡ ቄርቅዩ፡ እለ፡ ፈነወ፡ ሴዴቅያስ፡ ንጉሠ፡ ይሁዳ፡ ኀበ፡ ናቡከደነጾ ር፡ ንጉሠ፡ ባቢሎን፡ ውስተ፡ ባቢሎን፡ እንዘ፡ ይብል፨ ከፍል፡ ፪፻ወ፬፡ ከመዝ፡ ይቤ፡ እግዚ አብሔር፡ እግዚአ፡ ኃያላን፡ አምላከ፡ እስራ ኤል፡ ዕፂውዋን፡ ወፈላስያን፡ እለ፡ አፍለሱ፡ እም፡ ኢየሩሳሌም፡ ውስተ፡ ባቢሎን፨ ሕ ንፁ፡ አብያተ፡ ወንበሩ፡ ወትክሉ፡ አውያነ፡ ወአቅማሐ፡ ወብልዑ፡ ፍሬሆሙ፡ ንሥኡ አ፡ ወአውስቡ፡ ብእሲተ፡ ወውለዱ፡ ወሉደ፡ ወደቂቀ፡ ወአዋልደ፡ ወንሥኡ፡ አንስተ፡ ለ ውሉድክሙ፡ ወሀቡ፡ አዋልዲክሙ፡ ለዕ ደዉ፡ ወይለዱ፡ ደቂቀ፡ ወአዋልደ፡ ወብ ዝኁአ፡ በህየ፡ ወኢትውሐዱ፡ ወኅሥሡ፡ ሰላማ፡ ለምድር፡ ህየ፡ ኀበ፡ አፍላስኩክሙ፡ ወጸልዩ፡ በእንቲአሃ፡ ኀበ፡ እግዚአብ ሔር፡ እስመ፡ በሰላመ፡ ዚአሃ፡ ይከውን፡ ሰ ላምክሙ፡ ወበዳንኅና፡ ዚአሃ፡ ትድኅኑ፨ ክፍል፡ ፪፻ወ፭። እስመ፡ ከመዝ፡ ይቤ፡ እግዚ አብሔር፡ እግዚአ፡ ኃያን፡ አምላከ፡ እስራ ኤል፡ ኢይየውሁክሙ፡ ወኢያስሕቱክሙ፡ ሐሳዊያነ፡ ነቢያት፡ ኀቤክሙ፡ እለ፡ ውስ ቴትክሙ፡ ወኢያስሕቱክሙ፡ ሰብአ፡ ሰገ ልክሙ፡ መሰግላን፨ ወኢትሰምዕዎሙ፡</w:t>
      </w:r>
      <w:r w:rsidR="00022A3D">
        <w:t xml:space="preserve"> </w:t>
      </w:r>
      <w:r>
        <w:t xml:space="preserve">ለሐላምያን፡ እለ፡ ይትሔለሙ፡ ለክሙ፡ እ ስመ፡ ዓመፃ፡ ወሐሰተ፡ ይትኔበየ፡ ለክሙ፡ በሰምየ፡ ዘኢለአክዎሙ፡ ወኢፈነውከ ዎሙ፡ ይቤ፡ እግዚአብሔር፨ ክፍል፡ ፪፻ወ፮፡ ዘእመጽሐፈ፡ ኤርምያስ፡ እስመ፡ ከመዝ፡ ይቤ፡ እግዚአብሔር፡ አመ፡ ተፈጸመ፡ ወሐልቀ፡ ፸ ዓመት፡ በባቢ </w:t>
      </w:r>
    </w:p>
    <w:p w14:paraId="65A6EC9C" w14:textId="751B5848" w:rsidR="007E54D1" w:rsidRDefault="007E54D1">
      <w:r>
        <w:t>f. 213r</w:t>
      </w:r>
    </w:p>
    <w:p w14:paraId="08F05298" w14:textId="3516BD31" w:rsidR="00607CE0" w:rsidRDefault="007E54D1">
      <w:r>
        <w:t xml:space="preserve">[col. 1]ሎን፡ እሔውፀክሙ፡ ወእሠሃለክሙ፨ ወእቀውም፡ ዘነበብኩ፡ ቃልየ፡ ኀቤክ ሙ፡ ወሠናይ፡ ለክሙ፡ ወለሕዝብክ ሙሂ፡ ከመ፡ አግብእክሙ፡ ወእሰውጠ ክሙ፡ ውስተ፡ ብሔርክሙ። ዘእስመ፥ አነ፡ አአምር፡ ሕሊና፡ እስመ፡ አነ፡ውእቱ፡ ዘእሔሊ፡ ለክሙ፡ ላዕሌክሙ፡ ሕሊና፡ ሰላም፡ ወምክረ፡ ሰላም፡ ይቤ፡ እግዚአ ብሔር፡ ወአኮ፡ ለእኩይ፡ ከመ፡ አሀብክ ሙ፡ ዘንተ፡ ተስፋ፨ ወእምድኅረ፡ ዝ፡ ኵ ሉ፡ ትውክልት፡ ትጼውዓኒ፡ ወትረክቡ፡ ወተሐውሩ፡ ወትጼልዩ፡ ኀቤየ፡ ወእሰ ምዐክሙ፡ ወተኃሥሡኒ፡ ወእትራከ በክሙ፡ ወእምከመ፡ ኃሠሥክሙኒ፡ በ ኵሉ፡ ልብክሙ፡ አስተርእየክሙ፡ ይቤ፡ እግዚአብሔር፨ ወእመይጥ፡ ፄዋክሙ፡ ወአስተጋብአክሙ፡ እምኵሉ፡ አሕዛ ብ፡ ወእምኵሉ፡ ምድር፡ ወአምኵሉ፡ በ ሐውርት፡ ኀበ፡ እንተ፡ ዘረውኩክሙ፡ ውስቴታ፡ ይቤ፡ እግዚአብሔር። ወአብ አክሙ፡ እመካን፡ ውስተ፡ መካን፡ አንተ፡ ትፄወውክሙ፡ እምኔሁ፡ እምኀበ፡ አ ፍለሱክሙ፨ ወትብሉ፡ ለነ፡ እግዚአብ ሔር፡ ነቢያተ፡ ባቢሎን፨ እስመ፡ ከመዝ፡ ይቤ፡ እግዚአብሔር፡ ለንጉሥ፡ ዘይነብ ር፡ ላዕለ፡ መንበረ፡ ዳዊት፡ ወላዕለ፡ ኵ ሉ፡ አሕዛብ፡ እለ፡ ይነብሩ፡ ውስተ፡ ዛቲ፡ ሀገር፡ ለአኃዊክሙ፡ እለ፡ ተፄወው ወኢወፅኡ፡ ምስሌክሙ፡ እምዛቲ፡ ሀ ገር፡ ውስተ፡ ፍልሰት፨ ክፍል፡ ፪፻ወ፯። ከመዝ፡ ይቤ፡ እግዚአብሔር፡ ኃያል፡ ወ ናሁ፡ አነ፡ እፌኑ፡ ላዕሌሆሙ፡ መዋባሕ ተ፡ ወኵናተ፡ ረኃበ፡ ወሞተ፡ ወብድብ ደ፨ ወእሬስዮክሙ፡ </w:t>
      </w:r>
      <w:r>
        <w:lastRenderedPageBreak/>
        <w:t xml:space="preserve">ከመ፡ በለሰ፡ ሱዓሪም እኩይ፡ ዘኢይትበለዕ፡ በእከዩ፡ ወእሰድ ዶሙ፡ ወእዴገኖሙ፡ ድኅሬሆሙ፡ በኵ ናት፡ ወበረኃብ፡ ወሞት፨ ወእሜጥዎሙ፡ ውስተ፡ እደ፡ ኵሉ፡ ካልአን፡ ነገሥተ፡ ም ድር፡ ውስተ፡ ሙስና፡ ወውስተ፡ መሐላ ወውስተ፡ መርገም፨ ወውስተ፡ ተፋዕ </w:t>
      </w:r>
    </w:p>
    <w:p w14:paraId="069D4E10" w14:textId="01C5B240" w:rsidR="00607CE0" w:rsidRDefault="007E54D1">
      <w:r>
        <w:t>[col. 2]ዮ፡ ወውስተ፡ ጽእለት፡ ማእከለ፡ ኵሉ፡ አሕዛብ፡ በኵሉ፡ በሐውርት፡ ኀበ፡ ዘረ ውክዎሙ፡ ህየ፡ በእንተ፡ ዘኢስምዑ፡ቃ ልየ፨ ይቤ፡ እግዚአብሔር፡ እስመ፡ ፈኖ ኩ፡ ኀቤሆሙ፡ አግብርትየ፡ ነቢያተ፡ በጽ ባሕ፡ ለለጽባሕ፡ ወኢሰምዑኒ፡ ቃልየ፡ ይቤ፡ እግዚአብሔር፡ ወአንትሙኒ፡ ሰ ምዑ፡ ቃለ፡ እግዚአብሔር፡ እለ፡ ተፄወ ውክሙ፡ እምኢየሩሳሌም፡ እስከ፡ ባቢ ሎን፨ ወኵልክሙ፡ ፈላስያን፡ እለ፡ ፈ ኖኩ፡ እምኢየሩሳሌም፡ ውስተ፡ ባቢ ሎን፡ ወእምከመ፡ ትቤሉ፡ ሴሙ፡ ለነ፡ እግዚአብሔር፡ ነቢያተ፡ ባቢሎን፨ ክፍል፡ ፪፻ወ፰፡ ከመዝ፡ ይቤ፡ እግዚአ ብሔር፡ እግዚአ፡ ኃያላን፡ አምላከ፡ እስ ራኤል፡ ላዕለ፡ አከዓብ፡ ወልደ፡ ቆልዮ፡ ወላዕለ፡ ሴደቅያስ፡ ወልደ፡ ማሴው፨</w:t>
      </w:r>
      <w:r w:rsidR="00022A3D">
        <w:t xml:space="preserve"> </w:t>
      </w:r>
      <w:r>
        <w:t xml:space="preserve">እለ፡ ይትኔበዩ፡ ለክሙ፡ በስምየ፡ በሐሰ ት፡ በዐመፃ፨ ወናሁ፡ አነ፡ እሜጥወክ ሙ፡ አገብኦሙ፡ ውስተ፡ እደ፡ ናቡከደ ነጾር፡ ንጉሠ፡ ባቢሎን፨ ወይትቃተሎ ሙ፡ በሰይፍ፡ በቅድመ፡ አዕይንቲክሙ፡ ወ ይከውኑ፡ ርጉማነ፡ በኵሉ፡ በሐውርት፡ በኀበ፡ ኵሎሙ፡ እለ፡ ተፄወው፡ በኵሉ፡ ፈላስያን፡ ኀበ፡ ፈለሱ፡ እምይሁዳ፡ እስ ከ፡ ባቢሎን፨ ወይብሉ፡ ሶበ፡ ፈቀዱ፡ ይር ግሙ፡ ይረሲከ፡ እግዚአብሔር፡ ከመ፡ ረስዮሙ፡ ለአከዓብ፡ ወሴዴቅያስሰ፡ ወጠ በሶሙ፡ ወጢገኖሙ፡ ንጉሠ፡ ባቢሎን፡ በእ ሳት፡ ከመ፡ ገብሩ፡ አኩየ፡ ላዕለ፡ እስራኤ ል፨ ወዘመዉ፡ በአንስቲያ፡ ሰብአ፡ብሔሮሙ ወነገሩ፡ ነገረ፡ በስምየ፡ ዘኢአዘዝክዎ ሙ፡ ወአነ፡ እዛለፎሙ፡ ይቤ፡ እግዚአብሔ ር። ክፍል፡ ፪፻ወ፱። ወበሎ፡ ለሴምያ፡ ኢል ማዊ፡ ከመዝ፡ ይቤ፡ እግዚአብሔር፡ አምላ ከ፡ እስራኤል፡ ጸሐፍ፡ ዘንተ፡ ነገረ፨ ውስተ፡ ክርታስ፡ ወፈኑ፡ ኀበ፡ ኵሉ፡ ሕዝብ፡ እለ፡ ዘ ኢየሩሳሌም፡ እስከ፡ ሰፎንያ፡ ወልደ፡ ማ ሴው፡ ካህን፨ ወእለ፡ ተርፉ፡ ካህናት፡ ለኵ ሎሙ፡ ትብሎሙ፨ ከፍል፡ ፪፻ወ፲፡ ከመ </w:t>
      </w:r>
    </w:p>
    <w:p w14:paraId="5BC8822B" w14:textId="671FBDE8" w:rsidR="00607CE0" w:rsidRDefault="007E54D1">
      <w:r>
        <w:t>[col. 3]ዝ፡ይቤ፡ እግዚአብሔር፡ ዳእሙ፡ ረስየ ከ፡ ወሴመከ፡ ካህነ፡ ህየንተ፡ ዮዳሔ፡ ትኩ ን፡ ካህነ፡ ወሊቀ፡ ወተአዘዝ፡ በውስተ፡ ቤ ተ፡ እግዚአብሔር፡ ወከመ፡ ትሞቅሕ፡ ኵ ሎ፡ ዘተነበየ፡ በሐሰት፡ በጽኑዕ፡ ሞቅሕ፨ ወለኵሉ፡ ሰብእ፡ ዘይትኔረድ፡ ከመ፡ ት ዕፅዎሙ፡ ወታሰጥሞሙ፡ ውስተ፡ ወሒ ዝ፨ ወይእዜኒ፡ ለምንት፡ ጸላእክዎ፡ ለኤ ርምያስ፡ ዘእምውስተ፡ አናቶት፡ ዘተነ በየ፡ ለክሙ፡ ኢኮነ፡[</w:t>
      </w:r>
      <w:r w:rsidR="00022A3D">
        <w:t>……</w:t>
      </w:r>
      <w:r>
        <w:t>] በበይነ፡ ዝ ንቱ፡ ለአከ፡ ለከሙ፡ ውስተ፡ ባቢሎን፨ ወይቤሎሙ፡ ሕንፁ፡ ለክሙ፡ አብያተ፡ ወንበሩ፡ ውስቴቶሙ፡ ወትክሉ፡ አትክለ፡ አቅማኅ፡ ውስተ፡ አዕፃዳት፡ ወበልዑ፡ ፍሬሆሙ፨ ወአንበባ፡ ሶፎንያስ፡ ለዛቲ፡ መጽሐፍ፡ ወአስምዖ፡ ለኤርምያስ፨ ነቢይ፨ ወኮነ፡ ቃለ፡ እግዚአብሔር፡ ኀ በ፡ ኤርምያስ፡ ነቢይ፡ ወይቤሎ፡ ለአከ፡ ኀበ፡ አለ፡ ተፄወው፡ ኀበ፡ ፈላስያን፡ እ ንዘ፡ ቀብሉ። ክፍል፡ ፪፻፲ወ፩፡ ከመዝ፡ ይ ቤ፡ እግዚአብሔር፡ ለስምዩ፡ አልሚዊ፡ እስመ፡ ተነበየ፡ ለክሙ፡ በስምየ፡ ዘኢለ አክዎ፡ አነ፡ ወአሰፈውኮሙ፡ ሐሰተ፨ ከመዝ፡ ይቤ፡ እግዚአብሔር፡ ናሁ፡ አነ፡ እዋሕዮሙ፡ ለሰሚያ፡ ወለአዝማዲሁ፡ ወኢይሄልዉ፡ እምውስቴትክሙ፡ ብ እሲ፡ ማአክሎሙ፡ ወኢይሬእዩ፡ ሠናያተ ዘእገብር። ክፍል፡ ፪፻፲ወ፪{፩}። ነገር፡ ዘነገሮ፡ እግዚአብሔር፡ ለኤር[ምዕ፡፴] ምያስ፡ ወይቤሎ፡ ከመዝ፡ ይቤ፡ እግዚአ ብሔር፡ አምላከ፡ እስራኤል፨ ጸሐፍነ፡</w:t>
      </w:r>
      <w:r w:rsidR="00022A3D">
        <w:t xml:space="preserve"> </w:t>
      </w:r>
      <w:r>
        <w:t xml:space="preserve">ዘንተ፡ ኵሎ፡ ነገረ፡ ዘአርአይኩከ፡ ውስ ተ፡ መጽሐፍ፡ እስመ፡ ናሁ፡ ይመጽእ፡ መ ዋዕል፡ ይቤ፡ እግዚአብሔር፨ አገብኦ ሙ፡ ወእሰውጦሙ፡ ለእለ፡ ተፄወው፡ ለፈላስያነ፡ እስራኤል፡ ወይሁዳ፡ ይቤ፡ እግዚአብሔር፡ ዘኵሎ፡ ይመልከ፨ ወ አገብኦሙ፡ ውስተ፡ ምድሮሙ፡ ዘወሀ ኩ፡ ለአበዊሆሙ፡ ወይኴንንዎሙ፨ ወዝውእቱ፡ ነገር፡ ዘነበበ፡ እግዚአብ </w:t>
      </w:r>
    </w:p>
    <w:p w14:paraId="39F9E9DE" w14:textId="77777777" w:rsidR="007E54D1" w:rsidRDefault="007E54D1">
      <w:r>
        <w:t>f. 213v</w:t>
      </w:r>
    </w:p>
    <w:p w14:paraId="36369AF7" w14:textId="04270AFD" w:rsidR="00607CE0" w:rsidRDefault="007E54D1">
      <w:r>
        <w:t>[col. 1]ሔር፡ ላዕለ፡ እስራኤል፡ ወይሁዳ፨ ክፍል፡ ፪፻፲ወ፫{፬}፡ ከመዝ፡ ይቤ፡ እግዚአ ብሔር፡ ድምፁ፡ ግርማሁ፡ ወድምፀ እገሪሁ፡ ተረሰምዑ፡ ወግሩመ፡ ወአልቦ፡</w:t>
      </w:r>
      <w:r w:rsidR="00022A3D">
        <w:t xml:space="preserve"> </w:t>
      </w:r>
      <w:r>
        <w:t>ሰለመ፨ ተሰአሉ፡ ወአእምሩ፡ ከመ፡ አ መ፡ ተባዕተ፡ ወለደት፡ ወበእንተ፡ እለ፡ ይፈርሁ፡ ወተቀጽዑ፡ ሐቋሆሙ፡ ለመድ ኃኒቶሙ፨ እስሙር፡ ርኢኩ፡ ኵሎሙ፡ ሰ ብእ፡ይእኅዝ፡ ሐቋሁ፡ ወተወለጠ፡ ገጾ ሙ፡ወጸልመ፡ እስመ፡ ዐባይ፡ ይዕቲ፡ ዕ ለት፡ ወአልቦ፡ ከማሃ፨ ወመዋዕለ፡ ምን ዳቤ፡ ይእቲ፡ ለያዕቆብ፡ ወእምድኅሬ ሁ፡ ይድኅን፨ ይእተ፡ አሚረ፡ ይቤ፡ እግዚ አብሔር፡ አርዑተ፡ እስዕር፡ እምክሳ ዶሙ፡ ወእስብር፡ መዋቀሕቲሆሙ፡ ወኢ ይትቀነዩ፡ እንከ፡ ለነኪር፨ ወይትቀነ ዩ፡ ለእግዚአብሔር፡ አምላኮሙ፡ ወለ ዳዊት፡ ንጉሦሙ፡ ዘአነሥእ፡ ሎሙ። ክፍል፡ ፪፻፲ወ፭፡ ከመዝ፡ ይቤ፡ እግዚአብ ሔር፡ ተንሥእ፡ ጸልአ፡ ቍስለ፡ መቅሠፍ ትከ፡ ወአልቦ፡ ዘይፈትሕ፡ ፍትሕከ፡ ወኢይ ቍዐከ፡ ዘተፈወስከ፡ ቍስለከ፨ ወኵሉ፡ አዕርከቲከ፡ ረስዑከ፡ ወኢይዜንዉከ፡ እስመ፡ አቍሰሉከ፡ ፀርከ፡ መቅሠፍት፡ ጽኑዕ፡ ላዕለ፡ ኵሉ፡ ጌጋይከ፡ እስመ፡ ብዙ ኅ፡ ኃጣውኢከ፡ በእንተ፡ ዝንቱ፡ ኵሎሙ፡ እለ፡ ይበልዑከ፡ ይበዝኁ፡ ወይበኍብኁ፡ ወኵሎሙ፡ ፀርከ፡ ይበልዕዎ፡ ለሥጋሆ</w:t>
      </w:r>
      <w:r w:rsidR="00022A3D">
        <w:t xml:space="preserve"> </w:t>
      </w:r>
      <w:r>
        <w:t>ሙ፡ በኵለሄ፡ ወበዝኃ፡ ኃጢአተከ፡ ወመ ጌጋይከ፡ ረከበከ፡ ዝንቱ፡ ኵሎሙ፡እ ለ፡ ፄወወ፡ ወእለሂ፡ በርበሩከ፡ ይትበረበሩ፡ እስመ፡ እ ፌውሰከ፡ እምቍስል፡ እኩይ፡ ይቤ፡ እግ ዚአብሔር፨ እስመ፡ ተሰመይከ፡ ዝሩተ፡</w:t>
      </w:r>
      <w:r w:rsidR="00022A3D">
        <w:t xml:space="preserve"> </w:t>
      </w:r>
      <w:r>
        <w:t xml:space="preserve">መሥገርተክሙ፡ ይእቲ፡ ወአልቦ፡ አይ ትኃሠሥ፡ ላቲ፨ ክፍል፡ ፪፻፲ወ፮፡ እስመ ከመዝ፡ ይቤ፡ እግዚአብሔር፡ ናሁ፡ አነ፡ እመይጥ፡ ፈላስያነ፡ ያዕቆብ፡ ወእሜህ ሮሙ፡ ለፄዋሁ፡ ወትትሐነፅ፡ ሀገር፡ በኑ ኃ፡ ወሕዝብየኒ፡ ይገብኡ፡ በሥርዖቶሙ፡ ወይወፅኡ፡ እምኔሆሙ፡ ኃያላን፨ ወቃለ </w:t>
      </w:r>
    </w:p>
    <w:p w14:paraId="67E3CC6C" w14:textId="3FCA0A3C" w:rsidR="00607CE0" w:rsidRDefault="007E54D1">
      <w:r>
        <w:t>[col. 2]ተውኔቶሙ፡ ወአበዝኆሙ፡ ወኢይውሕ ዱ፡ እንከ፡ ወይበውኡ፡ ደቂቁ፡ ከመ፡ ትካት፡</w:t>
      </w:r>
      <w:r w:rsidR="00022A3D">
        <w:t xml:space="preserve"> </w:t>
      </w:r>
      <w:r>
        <w:t>ወይረትዕ፡ ስምዖሙ፡ በቅድመ፡ ገጽየ፡ ወእ ዋሕዮሙ፡ ለእለ፡ አኅሠርዎሙ፡ ወይበውኡ፤</w:t>
      </w:r>
      <w:r w:rsidR="00022A3D">
        <w:t xml:space="preserve"> </w:t>
      </w:r>
      <w:r>
        <w:t>ወመሳፍንትሂ፡ ይሠየሙ፡ እምውስቴቶ፡</w:t>
      </w:r>
      <w:r w:rsidR="00022A3D">
        <w:t xml:space="preserve"> </w:t>
      </w:r>
      <w:r>
        <w:t>ወአስተጋብእዎሙ፡ ወእመይጦሙ፡ መንገ ሌየ፨ መኑ፡ ውእቱ፡ ዝንቱ፡ ዘወሀበ፡ ልበ፡ ይ ግባእ፡ ኀቤየ፡ ይቤ፡ እግዚአብሔር፡ እስመ፡</w:t>
      </w:r>
      <w:r w:rsidR="00022A3D">
        <w:t xml:space="preserve"> </w:t>
      </w:r>
      <w:r>
        <w:t>ዐመተ፡ እግዚአብሔር፡ ወፅአ፡ በመቅሠፍ ት፡ ወአምጽአ፡ መንሱተ፡ መዐቱ፡ ላዕለ፡ ኃ ጥአን፡ ወኢይትመየጥ፡ መቅሠፍቱ፡ ለእ ግዚአብሔር፡ እስከ፡ ይገብር፡ ወእስከ፡</w:t>
      </w:r>
      <w:r w:rsidR="00022A3D">
        <w:t xml:space="preserve"> </w:t>
      </w:r>
      <w:r>
        <w:t xml:space="preserve">ይቀውም፡ </w:t>
      </w:r>
      <w:r>
        <w:lastRenderedPageBreak/>
        <w:t>ዘሐለየ፡ በልቡ፨ ወበደኃሪ፡ መ ምላኮሙ፡ ለሕዝብየ፡ እስራኤል፡ ወእሙ ዋዕል፡ ሀለውክሙ፡ ታእምርዎ፡ይእተ፡ አሚ[ምዕ፡፴፩] ረ፡ ይብል፡ እግዚአብሔር፡ እከውኖሙ፡ አ ንቱ፡ ይከውኑኒ፡ ሕዝብየ፨ ክፍል፡ ፪፻፲ወ፯። ዘመጽሐፈ፡ ኤርምያስ፡ ነቢይ፡ ናሁ፡ ይ መጽእ፡ ከመ፡ ዐውሎ፡ መዐተ፡ እግዚአብ ሔር፡ ወይነድድ፡ ወኢይትመየጥ፡ እስከ፡</w:t>
      </w:r>
      <w:r w:rsidR="00022A3D">
        <w:t xml:space="preserve"> </w:t>
      </w:r>
      <w:r>
        <w:t>የትቤቀል፡ ወእስከ፡ ይፌጽም፡ ሥምረቶ። ወሖሩ፡ ደቂቀ፡ እሰራኤል፡ ውስተ፡ ሂዋዌ፡</w:t>
      </w:r>
      <w:r w:rsidR="00022A3D">
        <w:t xml:space="preserve"> </w:t>
      </w:r>
      <w:r>
        <w:t>ወረከብክዎሙ፡ አነጻ፡ ወተቀትሉ፡ በመጥ ባሕት፡ በገዳም፡ ታጠፍእዎሙ፡ ለእስራኤ ል፡ እስመ፡ እግዚአብሔር፡ እምዝ፡ አስተር አየኒ፡ እምርኁቅ፡ወይቤለኒ፡ በላ፡ ለሀገር የ፡ ፍቅረ፡ አፍቀርኩኪ፡ ዘለዓለም፡ ወበእ ንተ፡ ዝንቱ፡ ሣህልየ፡ ሰሐብኩኪ፡ ወዓዲ፡ አሐንፀኪ፡ ወትትሐነፂ፡ ድንግለ፡ እስራኤ</w:t>
      </w:r>
      <w:r w:rsidR="00022A3D">
        <w:t xml:space="preserve"> </w:t>
      </w:r>
      <w:r>
        <w:t>ል። ወንሥኢ፡ ከበሮኪ፡ ወፃኢ፡ ምስለ፡ ማኅበር፡ እለ፡ ይትዌነዩ፡ ወናሁ፡ ትተክሊ፡ ወይነ፡ ውስተ፡ አድባሪ፡ ሰማርያ፡ ወካዕበ፡</w:t>
      </w:r>
      <w:r w:rsidR="00022A3D">
        <w:t xml:space="preserve"> </w:t>
      </w:r>
      <w:r>
        <w:t>ትክሊ፡ ተከለ፡ ወስብሒ። እስመ፡ ሀለወት፡</w:t>
      </w:r>
      <w:r w:rsidR="00022A3D">
        <w:t xml:space="preserve"> </w:t>
      </w:r>
      <w:r>
        <w:t>ዕለተ፡ ጽዋዕ፡ ወትመጽእ፡ ወታወሥእ፡ ወረስተ፡ አድባረ፡ ኤፍሬም። ተንሥኡ፡ ዕ</w:t>
      </w:r>
      <w:r w:rsidR="00022A3D">
        <w:t xml:space="preserve"> </w:t>
      </w:r>
      <w:r>
        <w:t>ርጉ፡ ውስተ፡ ጽዮን፡ ኀበ፡ እግዚአብሔር፡ አ ምላክነ፨ ክፍል፡ ፪፻፲ወ፰፡ እስመ፡ ከመዝ፡ ይ ቤ፡ እግዚአብሐር፡ ለዘመደ፡ ያዕቆብ፡ ተፈሥ ሑ፡ ወንግሩ፡ ውስተ፡ አርእስተ፡ በሐውርት፨ ወስምዑ፡ ወሰብሑ፡ ወበሉ፡ አድኅኖ፡ እግ</w:t>
      </w:r>
      <w:r w:rsidR="00022A3D">
        <w:t xml:space="preserve"> </w:t>
      </w:r>
    </w:p>
    <w:p w14:paraId="29262B25" w14:textId="64419C8D" w:rsidR="00607CE0" w:rsidRDefault="007E54D1">
      <w:r>
        <w:t>[col. 3]ዚአብሔር፡ ለሕዝቡ፡ እለ፡ ተርፉ፡ እስራኤ ል፡ እለ፡ እምኢየሩሳሌም፨ ናሁ፡ አመጽኦ፡ አነ፡ እምደቡበ፡ ወአስተጋብኦሙ፡ እምአሙ፡ ጽናፈ፡ ምድር፡ በበዐለ፡ ፋሲካ፡ ወይትወሰዱ፡፡ ብዙኃን፡ አሕዛብ፨ ስምዑ፡ ወሰብሑ፡ ወ በሉ፡ አድኅን፡ እግዚኦ፡ ሕዝበከ፡ ተረፈ፡ እስራኤል፨ ሐንከሳኒሆሙ፡ ወእውራኒሆ ሙ፡ ወጽኑሳኒሆሙ፡ ወእለ፡ እንተ፡ ማኅ ምም፡ ኅቡረ፨ ይግብኡ፡ ወይምጽኡ፡ ዝየ፡ እንዘ፡ ይበክዩ፨ ሖሩ፡ አእትትዎሙ፡ ወየኃ ድሩ፡ ውስተ፡ ሙሐዘ፡ ማይ፡ ውስተ፡ ፍኖት፡ መጽያሕት፨ ወኢየአይሉ፡ ወኢይትአቀ ፉ፡ እምኔሀ፡ እስመ፡ ኮንከዎ፡ ለእስራኤል፡ አቡሁ፨ ወኤፍሬምኒ፡ በኵርየ፡ ውእቱ፡ ወ ኮነ፡ በኵርየ፨ ክፍል፡ ፪፻፲ወ፱፤ ስምዑ፡ ቃ ለ፡ እግዚአብሔር፡ አሕዛብ፡ ወሕዝብ፡ ወ ዜንዉ፡ ውስተ፡ ደሰያት፡ ርኁቅ፡ ወበሉ፡ ዘዘረዎሙ፡ ለእስራኤል፡ ያስተጋብኦ ሙ፡ ከመ፡ ኖላዊ፡ ዘያስተጋብእ፡ ዘረአ የ፡ አባግዐ፡ መርዔቱ፨ እስመ፡ አድኃኖ፡ እግዚአብሔር፡ ለያዕቆብ፡ ገብሩ፡ ወባ ልሐ፡ እምእደ፡ ዘይሄይሎ፨ ወይመጽኡ፡</w:t>
      </w:r>
      <w:r w:rsidR="00022A3D">
        <w:t xml:space="preserve"> </w:t>
      </w:r>
      <w:r>
        <w:t xml:space="preserve">ወይትፌሥሑ፡ በደብረ፡ ጽዮን፡ ወይ መጽኡ፡ ውስተ፡ ሠናይተ፡ እግዚአብሔ ር፡ ውስተ፡ ብሔረ፡ እክል፡ ወወይን፡ ወ ማእረር፡ ወእንስሳ፡ ወአባግዕ፡ ወትክ ውን፡ ነፍሶሙ፡ ከመ፡ ዕፀው፡ ስሙራተ፡ እምሰትየ፡ ማይ፡ ወኢይርኅቡ፡ እጓከ፡ ውእተ፡ አሚረ፨ ይትፌሥሐ፡ ደናግል፡ ፍሥሐ፡ ምስለ፡ ማኅቡረ፡ ወራዙት፨ ወ ይትኃሠዩ፡ ወራዙቅ፡ ወአዕሩግ፡ ወሊቃ ውንት፡ ኅቡረ፨ ወእሬስዮ፡ ለለሆ ሙ፡ ፍሥሐ፡ ወአስተፌሥሖሙ፡ ወዐቢ ዮሙ፡ ወአረውያ፡ ለነፍሶሙ፡ ለካህናት፡ ለደቂቀ፡ ሌዊ፡ ወይፀግቡ፡ ካህናት፡ ወ ሕዝብየ፡ እምሠናይትየ፡ እምበረከት፡ የ፨ ክፍል፡ ፪፻ወ፳። ከመዝ፡ ይቤ፡ እግዚአብሔር፡ ቃል፡ ተሰም ዓ፡ በውስተ፡ ራማ፡ ወበውስተ፡ አውግር፡ ብካይ፡ ወላህ፡ ወገዐር፡ መራር፡ ራሔል፡ </w:t>
      </w:r>
    </w:p>
    <w:p w14:paraId="0B39DA14" w14:textId="6F23B628" w:rsidR="007E54D1" w:rsidRDefault="007E54D1">
      <w:r>
        <w:t>f. 214r</w:t>
      </w:r>
    </w:p>
    <w:p w14:paraId="3851F119" w14:textId="4810079B" w:rsidR="00607CE0" w:rsidRDefault="007E54D1">
      <w:r>
        <w:t xml:space="preserve">[col. 1]ትበኪዮሙ፡ ለደቂቃ፡ ወአበየት፡ ነጊፈ፡ ላህ፡ እስመ፡ ኃጥአቶሙ፡ ለደቂቃ፡ ወኢ ኮንዋ፡ ደቂቃ፨ ክፍል፡ ፪፻፳ወ፩፡ ከመዝ፡ ይ ቤ፡ እግዚአብሔር፡ አክፍኢ፡ ወአድክ ሚ፡ ቃለኪ፡ እምብከይ፡ ወአዕይንኪ፡ እምአንብዕ፨ እስመ፡ እግዚአብሔር፡ ተወክፈ፡ ንስሐ፡ አንብዕኪ፡ ይቤ፡ እግ ዚአብሔር፡ ወይሰወጡ፡ እምድረ፡ ፀሮ ሙ፡ እስመቦ፡ ዕሤት፡ ለምግበርኪ ወብኪ፡ ተስፋ፡ በደኃሪትኪ፡ ይቤ፡ እግ ዚአብሔር፡ ምስለ፡ ደቂቅኪ፨ ሰማዕ ኩ፡ ድምፀ፡ ኤፍሬም፡ እንዘ፡ ይግዕር፡ ወ ይብል፡ ገሠጽከኒ፡ ወተገሠጽኩ፡ ከመ፡ ላህም፡ ኢያእመርኩ፡ ወኢተምህርኩ፡ ሚጠኒ፡ ወእትመየዋ፡ ኀቤከ፡ እስመ፡ እግዚእየ፡ ወአምላኪየ፡ አንተ፨ እስመ፡ በፂዋዌየ፡ ነሳሕኩ፡ ድኅረ፡ ተዘከርኩ፡ ወተዘከርኩ፡ ከመ፡ አእምር፡ በዕለተ፡ ኃፍረት፡ ወአርአይኩከ፡ ከመ፡ ኄሰ፡ እ ምንእስየ፡ እመሂ፡ ዘአፈቅር፡ ወልድ፡ የ፡ ኤፍሬም፡ በኀቤየሰ፡ ሕፃን፡ ፍቁር፡ ውእቱ፡ እስመ፡ ተዘከሮ፡ ተዘከርኩ፡ ነ ገርየ፡ ዘምስሌሁ፨ በአንተ፡ ዝንቱ፡ ተ ሣሀልክዎ፡ ፍጡነ፡ ይቤ፡ እግዚአብሔ ር፡ አቅሚ፡ ቀዳሚ፡ አንሥኢ፡ ለኪ፡ ጽዮን፡ ወግባሪ፡ ለኪ፡ ትእምርተ፡ ደዩ፡ ለኪ፡ ውስተ፡ ልብኪ፡ ውውስተ፡ መታካፍት ኪ፨ ክፍል፡ ፪የ፳ወ፪። ኦሀገር፡ ተመየጢ፡ ውስተ፡ ገዳም፡ ወሖ ሪ፡ ውስተ፡ ፍኖተ፡ ርትዕት፡ እንተ፡ ሖር ኪ፡ ከመ፡ ትሰወጢ፡ ውስተ፡ ሀገርኪ፡ እ ንዘ፡ ትላሕዊ፡ ወነስሒ፡ ኦድንግለ፡ እስ ራኤል፡ ይቤ፡ እግዚአብሔር፡ ወኅድሪ ውስተ፡ አህጉርኪ፨ እስከ፡ ማእዜኑ፡ ት ገብኢ፡ ወታስትቲ፡ በልብኪ፡ ኦድንግል፡ ወለት፡ ክብርት፡ እንተ፡ ትኔስሕ፡ እስ መ፡ እግዚአብሔር፡ ፈጠረ፡ ወገብረ፡ ግ ብረ፡ ሐዲሰ፡ ዲበ፡ ምድር፡ መድኀኒተ፡ ለተከለ፡ ሐዲስ፨ ወይመጽአ፡ ሰብእ፡ ውስተ፡ መድኃኒት፨ ክፍል፡ ፻፻፳ወ፫። </w:t>
      </w:r>
    </w:p>
    <w:p w14:paraId="3A9B30F0" w14:textId="0E69F634" w:rsidR="00607CE0" w:rsidRDefault="007E54D1">
      <w:r>
        <w:t>[col. 2]ከመዝ፡ ይቤ፡ እግዚአብሔር፡ ብሂለ፡ ይብሉ፡ በነገረ፡ ይሁዳ፡ ወበአህጕሪሆ ሙ፡ አመ፡ ሜጥኩ፡ ፄዋሆሙ፡ ቡሩክ፡ እ ግዚአብሔር፡ በጽድቅ፡ በደብረ፡ መቅ ደሱ፨ ወእለ፡ ይነብሩ፡ ይሁዳ፡ ኵሉ፡ አህ ጕር፡ ኅቡረ፡ አኃርስ፡ ወይትነሣእ፡ ኵሎ፡ መራዕይ፡ እስመ፡ አርወይኩ፡ ነፍሳ፡ ጽ ምእተ፡ ወአጽገብኩ፡ ነፍሳ፡ ርኅተ፨ በእንተ፡ ዝንቱ፡ ነቃህኩ፡ ወርኢኩ፡ ወ ጥዕመኒ፡ ንዋምየሂ፨ ክፍል፡ ፪፻፳ወ፬</w:t>
      </w:r>
      <w:r w:rsidR="00022A3D">
        <w:t xml:space="preserve"> </w:t>
      </w:r>
      <w:r>
        <w:t xml:space="preserve">ወበእንተ፡ ዝንቱ፡ ናሁ፡ መዋዕል፡ ይቤ፡ እግዚአብሔር፡ ወእዘርዎሙ፡ ለእስራ ኤል፡ ወለይሁዳ፡ ዘርአ፡ እጓለ፡ እመሕ ያው፡ ወዘርአ፡ እንስሳ፡ በከመ፡ ተጋሀ ኩ፡ በእንቲአሆሙ፡ ከመ፡ እንስቶሙ፡ ወአኅዝኖሙ፡ ወአሕምሞሙ፡ ከማ ሁ፡ እተግህ፡ ከመ፡ እኅንዶሙ፡ ወእትክ ሎሙ፡ ይቤ፡ እግዚአብሔር፨ ክፍል፡ ፪፻፳ወ፭። ወውእተ፡ አሚረ፡ ኢይ ብሉ፡ እንከ፡ አበው፡ በልዑ፡ ቆዐ፡ ወደቂ ቅኒ፡ ፀርሡ፡ ስነኒሆሙ፡ ዳእሙ፡ ኵሉ፡ ሰ ብእ፡ ዘይበልዕ፡ ቆዐ፡ ለሊሁ፡ ይፀርስ፡ ስ ነኒሁ፡ ወባሕቱ፡ ኵሉ፡ ሰብእ፡ ፩፩ ይመ ውት፡ በኃጢአቱ፨ ክፍል፡ ፪፻፳ወ፮፨ ናሁ፡ መዋዕል፡ ይመ ጽእ፡ ይቤ፡ እግዚአብሔር፡ ወእሠርዕ፡ ለ ቤተ፡ ደቂቀ፡ እስራኤል፡ ወለደቂቀ፡ ቤ ተ፡ ይሁዳ፡ ኪዳነ፡ ሥርዐተ፡ ሐዲሰ፡ ወአ ኮ፡ ከመ፡ ዝንቱ፡ ኪዳን፡ ወዝንቱ፡ ሥር ዓት፡ ዘሠራዕኩ፡ ለአበዊሆሙ፡ አመ፡ አ ኀዝኩ፡ በእደዊሆሙ፡ ወአውፃእክዎሙ፡ እምድረ፡ ግብጽ፡ እስመ፡ እሙንቱሂ፡ ኃ ደጉ፡ ሥርዐትየ፡ ወሕግየ፡ ወኢነበሩ፡ በኪ ዳንየ፨ ከፍል፡ ፪፻፳ወ፯፡ ወአነሂ፡ ተሐየይ ክዎሙ፡ ይቤ፡ እግዚአብሔር፡ ከመዝ፡ ይ እቲ፡ ሥርዐት፡ እንተ፡ ሠራዕኩ፡ ለቤተ፡ እስራኤል፡ እምድኅረ፡ እማንቱ፡ መዋዕ ል፡ ይቤ፡ እግዚአብሔር፡ እወዲ፡ ሕግየ፡ ውስተ፡ ልቦሙ፡ ወእጽሕፎ፡ ውስተ፡ እን ግድዓሆሙ፡ ወውስተ፡ ሕሊናሆሙ፨ ወ </w:t>
      </w:r>
    </w:p>
    <w:p w14:paraId="6EB12D65" w14:textId="10D1C22E" w:rsidR="00607CE0" w:rsidRDefault="007E54D1">
      <w:r>
        <w:lastRenderedPageBreak/>
        <w:t>[col. 3]እሬስዮሙ፡ እንከ፡ ወእከውኖሙ፡ ሎ ሙ፡ አምላኮሙ፡ ወእሙንቱኒ፡ ይክው ኑኒ፡ ሕዝብየ፨ ወአልቦ፡ እንከ፡ ዘየአ ምር፡ ወዘይሜህር፡ ፩፩ እኁሁ፡ ወብ እሲ፡ ከልኦ፡ ወ፩፩፡ ለሀገሪቱ፡ ወኢይ ብሎ፡ አእምሮ፡ ለእግዚአብሔር፡ እ ስመ፡ ኵሎሙ፡ የአምሩኒ፡ ንኡሶሙ፡ ወዐቢዮሙ፡ ከመ፡ እስረይ፡ ሎሙ፡ ኃ ጢአቶሙ፨ እስከ፡ ኢይዝክር፡ ሎ ሙ፡ አባሳሆሙ፡ ይቤ፡ እግዚአብሔር፤ ክፍል፡ ፪፻፳ወ፰ ከመዝ፡ ዘሠርዐ፡ ወ ዘወሀበ፡ ፀሐየ፡ ያበርህ፡ ብርሃነ፡ መ ዐልት፡ ወወርኅ፡ ወከዋክብት፡ ያብር ሁ፡ ሌሊተ፡ ወቃለ፡ ዘይጌሥጻ፡ ለባሕ ር፡ ከመ፡ ያርምም፡ ማዕበላቲሁ፨ እ ግዚአብሔር፡ ዘኵሎ፡ ይመልከ፡ ኃያ ል፡ ስሙ፨ ወዝኒ፡ ኵሉ፡ ለእመ፡ ኃደገ፡ ሥርዐቶ፡ እምቅድመ፡ ገጽየ፡ ይቤ፡ እ ግዚአብሔር፡ ሕዝበ፡ እስራኤልሂ፡ ኢ ይከውን፡ ሕዝብ፨ ወይትኃደግ፡ ከዊ ነ፡ ሕዝብ፡ ቅድሜየ፡ እምቅድመ፡ ገጽ የ፡ በኵሉ፡ መዋዕል፨ ከፍል፡ ፪፻፳ወ፱፡</w:t>
      </w:r>
      <w:r w:rsidR="00022A3D">
        <w:t xml:space="preserve"> </w:t>
      </w:r>
      <w:r>
        <w:t xml:space="preserve">ከመዝ፡ ይቤ፡ እግዚአብሔር፡ ወሶበ፡ ጥቀ፡ ይትሌዐል፡ ሰማይ፡ እኤዝዝ፡ ይ ትኃሠሥ፡ ሰማይ፡ በላዕሉ፡ ወይትአ ትት፨ ወምድርኒ፡ ይረድ፡ ወይትሐት፡ ወያእምር፡ መጠነ፡ መሠረተ፡ ምድር፡ ታሕተ፡ እመ፡ ኢመነንክዎሙ፡ አንሰ፡ ለሕዝብየ፡ እስራኤል፡ ይቤ፡ እግዚአብ ሔር፡ ወአነ፡ አሚንኖሙ፡ ይቤ፡ እግዚ አብሔር፡ ለኵሎሙ፡ ሕዝበ፡ እስራኤ ል፡ በእንተ፡ ኵሉ፡ ግብር፡ ዘገብሩ፡ በ ኵሉ፡ ምድሮሙ፨ ክፍል፡ ፪፻ወ፴። ናሁ፡ መዋዕል፡ ይመጽእ፡ ይቤ፡ እግዚአ ብሔር፡ ወይትሐነፅ፡ ለእግዚአብሔር፡ እማኅፈደ፡ አናምኤል፡ እስከ፡ ኆኅተ፡ ማእዘንት፡ ወይበጽሕ፡ እምጣኒሃ፡ እ ስከ፡ ወግረ፡ ጋፊብ፡ እስከ፡ ኀበ፡ ይወ ፅእ፡ ሐመድ፡ ወመሬት፨ ወየዓውድ ዋቅማ፡ ዘእብነ፡ ወቅሮ፡ ወኵሉ፡ አስ </w:t>
      </w:r>
    </w:p>
    <w:p w14:paraId="1525B7D6" w14:textId="5B40F050" w:rsidR="007E54D1" w:rsidRDefault="007E54D1">
      <w:r>
        <w:t>f. 214v</w:t>
      </w:r>
    </w:p>
    <w:p w14:paraId="1E275D1A" w14:textId="655008C6" w:rsidR="00607CE0" w:rsidRDefault="007E54D1">
      <w:r>
        <w:t xml:space="preserve">[col. 1]ሪሙት፡ እስከ፡ ናኮር፡ ወእስከ፡ ቂድሮ ን፡ ወእስከነ፡ ኖኅተ፡ ማእዘንተ፡ ዴዴት፡ እንተ፡ ምሥራቅ፡ እንተ፡ ይበውኡ፡ አፍ ራስ፡ በጽባሕ፨ ዝንቱ፡ ኵሉ፡ ይከውን፡ ቅዱስ፡ ለእግዚአብሔር፡ ወየሐልቅ፡ እንከ፡ ኢይትነሰት፡ እስከ፡ ለዓለም፨ ክፍል፡ ፪፻፴ወ፩፡ ዘእመጽሐፈ፡ ኤርም ያስ፡ ነቢይ፡ ቃለ፡ እግዚአብሔር፡ኀ በ፡ ኤርምያስ፡ በዓሥር፡ ዓመተ፡ መን ግሥቱ፡ ለሴዴቅያስ፡ ንጉሠ፡ ይሁዳ፡ ወ ዐመተ፡ መንግሥቱ፡ ይእቲ፡ ለና ቡከደነጾር፡ ኀጉሠ፡ በቢሎን፨ ወሰራ ዊቱሂ፡ ዐገትዋ፡ ለለኢየሩሳሌም፨ ወእ ንዘ፡ የዐቅብዎ፡ ለኤርምያስ፡ በዐፀደ፡ ሞቅሕ፡ ዘቤተ፡ ንጉሥ፡ ኀበ፡ ዐፀዎ፡ ንጉሥ፡ ሴዴቅያስ፡ እስከ፡ ሞቅሖ፡ እ ምትከት፨ ክፍል፡ ፪፻፴ወ፪። ወይቤሎ፡ ለምንት፡ ተነበይከ፡ እንዘ፡ ትብል፡ ከ መዝ፡ ይቤ፡ እግዚአብሔር፡ ዋሁ፡ አገብ አ፡ ለዛቲ፡ ሀገር፡ ውስተ፡ እዴሁ፡ ለግጉ ሠ፡ ባቢሎን፡ ወይነሥአ፨ ወሴዴቅያ፡ ስኒ፡ ኢይድኅን፡ እምእዴሆሙ፡ ለፋ ርስ፡ እስመ፡ ይገብእ፡ ውስተ፡ እዴሁ፡ ለንጉሠ፡ ባቢሎን፡ ወይትናገሮ፡ አፈ፡ በአፍ፡ ወይትረአዮ፡ ዐይነ፡ በዐይን፨ ወይበውኡ፡ ሴዴቅያስ፡ ባቢሎን፡ ይ ነብር፡ ወይነብር፡ ህየ፡ እስከ፡ አመ፡ አገብአ፡ ይቤ፡ እግዚአብሔር፡ ወአን ትሙሰ፡ ትትቃተልዎሙ፡ ለፋርስ፡ ወ ኢትመውኦሙ፨ ክፍል፡ ፪፻፴ወ፫። ወኮነ፡ ቃለ፡ እግዚአብሔር፡ ኀበ፡ ኤር ምያስ፡ ወይቤሎ፡ ናሁ፡ አናምኤል፡ ወ ልደ፡ ሴሎም፡ ወልደ፡ እኁሁ፡ ለአቡከ፡ ይመጽእ፡ ኀቤከ፡ ወይብለከ፡ ተሣየጥ፡ በኀቤየ፡ ገራህትየ፡ ዘአናቶት፡ እስመ፡ርቱ ዕ፡ አንተ፡ ታጥርያ። ወመጽአ፡ ኀቤየ፡ አና ምኤል፡ ወልደ፡ ሴሎም፡ ወልደ፡ እኁሁ፡ ለአቡየ፡ በዐፀደ፡ ቤተ፡ ምቅሕተ፡ ክፍል፡ ፪፻፴ወ፬። ወይቤለኒ፡ ተሣየ ጥ፡ ገራህተ፡ በምድረ፡ ብንያም፡ ዘም </w:t>
      </w:r>
    </w:p>
    <w:p w14:paraId="672B6704" w14:textId="2CFAAB2F" w:rsidR="00607CE0" w:rsidRDefault="007E54D1">
      <w:r>
        <w:t xml:space="preserve">[col. 2]ድረ፡ አናቶት፡ እስመ፡ አንተ፡ ይደልው ከ፡ ርቱዕ፡ ታጥርያ፤ ወአንተ፡ ዐቢይን፤ ወአእመርኩ፡ ከመዝ፡ ቃል፡ ኀበ፡ እግዚ አብሔር፡ ወተሣየጥክዋ፡ ለይእቲ፡ ገራህት፡ አናምኤል፡ ወልደ፡ ሴሎም፡ እንተ፡ በአ ናቶት፡ እምወልደ፡ እኁሁ፡ ለአቡየ፡ ወ ወሀብክዎ፡ ፯ ዲናረ፡ ወርቅ፡ ወ፲ ድር ህመ፡ ብሩር፨ ወጸሐፍኩ፡ መጽሐፈ፡ ወሐተምክዋ፡ ወአኬድኩ፡ ሰማዕተ፡ ወደለውኩ፡ ሎቱ፡ ወርቆ፡ በመዳልው፡ ወ ተመጠውኩ፡ መጽሐፈ፡ ማኅተምትየ፡ ዝኰ፡ ኅቱመ፡ ወአንበብክዎ፡ ወወሀ ብክዎ፡ ለባሮከ፡ ወልደ፡ ኔርዩ፡ ወልደ፡ ማሴው፡ በቅድመ፡ አናምኤል፡ ወልደ፡ እኁሁ፡ ለአቡየ፡ በቅድመ፡ እለ፡ ቆሙ፡ ወዐለሙ፡ ውስተ፡ ይእቲ፡ መጽሐፈ፡ ማ ተት፡ በቅድመ፡ ኵሎሙ፡ አይሁድ፡ እለ፡ ይቀውሙ፡ ውስተ፡ ዐፀደ፡ ሞቅሕ፨ አዘ ዝክዎ፡ ለባርከ፡ በቅድሜሆሙ፡ ወእቤ ሎ፡ ከመዝ፡ ይቤ፡ እግዚአብሔር፡ ዘይነ ግሥ፡ ለኵሉ፡ ንሣእ፡ ዘመጽሐፈ፡ ማኅ ትት፡ ወአንብር፡ ውስተ፡ ንዋየ፡ ልሕኵ ት፡ ይነብር፡ ብዙኃ፡ መዋዕለ፨ ክፍል፡ ፪፻፴ወ፭። እስመ፡ ከመዝ፡ ይቤ እግዚአብሔር፡ ዓዲአ፡ ታጠርዩ፡ በዝ፡ ብሔር፡ አብያተ፡ ወአዕፃዳተ፡ ወይን ወገራውህ፨ ወጸለይኩ፡ ኀበ፡ እግዚአ ብሔር፡ እምድኅረ፡ መጠውክዎ፡ መጽ ሐፈ፡ ማኅተት፡ ለባሮከ፡ ወልደ፡ ኔርዩ፤ ወእቤ፡ እንዘ፡ እጼሊ፡ አንተ፡ እግዚአ፡ ዘ ሀሎከ፡ አንተ፡ ዘፈጠርከ፡ ሰማየ፡ ወም ድረ፡ በኃይልከ፡ ዐቢይ፡ ወበመዝራዕት፡ ከ፡ ልዑል፡ ዘአልቦ፡ ምንትኒ፡ ዘኢይትኀ ባእ፡ እምኔከ፤ ወትገብር፡ ምሕረተከ፡ እ ስከ፡ አእላፍ፡ ወትፈዲ፡ ውስተ፡ ሕፅኑ፡ ወ ሉዶሙ፡ ምስሌሆሙ፡ ዘትፈድዮሙ፡ ለውሉድ፡ በኀጢአተ፡ አበዊሆሙ፨ ክፍል፡ ፪፻፴ወ፮፡ እግዚአብሔር፡ አ ምላክ፡ ዐቢይ፡ ወኃያል፡ ወመደንግፅ፡ እስመ፡ እግዚአብሔር፡ ዐቢይ፡ ወመንክ </w:t>
      </w:r>
    </w:p>
    <w:p w14:paraId="071BE39E" w14:textId="27E7FD6A" w:rsidR="00607CE0" w:rsidRDefault="007E54D1">
      <w:r>
        <w:t>[col. 3]ር፡ ወጽኑዐ፡ ምግባር፨ እግዚአብሔር፡ ዘይነግሥ፡ ለኵሉ፡ ዐቢይ፡ ወጠቢብ፡ ወ አዕይቲከኒ፡ ይሬእያ፡ ፍናዊሁ፡ ለእጓለ፡ እመሕያው፡ ወትፈድዮ፡ ለኵሉ፡ ለለ፩፩፡</w:t>
      </w:r>
      <w:r w:rsidR="00022A3D">
        <w:t xml:space="preserve"> </w:t>
      </w:r>
      <w:r>
        <w:t xml:space="preserve">በከመ፡ ፍኖቱ፨ ዘገበርከ፡ ተአምረ፡ ወ መንክረ፡ በምድረ፡ ግብጽ፤ ዘይዘውኡ፡ በእንቲአሁ፡ እስከ፡ ዛዕለት፡ በውስተ፡ እስራኤልሂ፡ ወበውስተ፡ በሐውርትኒ፡ ትእምርት፡ ማእከለ፡ ሰብእ፡ ወገበርከ ለከ፡ ስመ፡ እስከ፡ ዛዕለት፨ ወአውፃእከ፡ ሕዝበከ፡ እስራኤል፡ እምድረ፡ ግብጽ፡ በተአምር፡ ወበመንክር፡ በእድ፡ ጽን ዕት፡ ወበመዝራዕት፡ ልዕልት፡ ወበግር ማ፡ ዐቢይ፤ ወዘወሀብኮሙ፡ ዘንተ፡ ም ድረ፡ እንተ፡ መሐልከ፡ ለአበዊሆሙ፡ ምድረ፡ እንተ፡ ትውሕዝ፡ ሐሊበ፡ ወመ ዐረ፡ ወገብኡ፡ ወቦኡ፡ ወነሥእዎ፨ ወኢ ሰምዑ፡ ቃለከ፡ ወኢሖሩ፡ በትእዛዝከ፡ ወበሕግከ፡ ወኢገብሩ፡ ኵሎ፡ ዘአዘዝ ክሙ፡ ወረከቦሙ፡ ዝኵሉ፡ እኩይ፨ ክፍል፡ ፪፻፴ወ፯። ወመጽኡ፡ አሕዛ ብ፡ ወነሥእዋ፡ ለዛቲ፡ ሀገር፡ ወገብአ ት፡ ሀገር፡ ውስተ፡ እደ፡ ፋርስ፨ እለ፡ ፀ ብእዋ፡ በገጽ፡ ኵናት፡ ዘከመ፡ ረከበ፡ ረኀብ፡ ወሞት፡ ወኮነ፡ በከመ፡ ነበብ ከ፡ ወዘከመ፡ ነገርከኒ፡ ርኢኩ፡ ጥዩ ቀ፨ እስመ፡ አንተ፡ አምላከ፡ ኃያል፡ ት ቤለኒ፡ ተሣየጥ፡ ገራህተ፡ በወርቅ፡ ወ በብሩር፡ ተሣየጥኩ፡ ወጸሐፍኩ፡ መ ጽሐፈ፡ ወሐተምክዋ፡ ወአኬድኩ፡ ሰ ማዕተ፡ ወአስማዕኩ፡ ሰብአ፨ ወይእዜ፡ አእመርኩ፡ ከመ፡ ዛቲ፡ ሀገር፡ ትገብእ፡ ውስተ፡ እደ፡ ከለዳዊያን፡ ወውስተ፡ እደ፡ ፋርስ፨ ክፍል፡ ፪፻፴ወ፰። ወኮነ፡ ቃለ፡ </w:t>
      </w:r>
      <w:r>
        <w:lastRenderedPageBreak/>
        <w:t>እግዚአብሔር፡ ኀበ፡ ኤርም፡ ያስ። ወይቤሎሙ፡ አነ፡ ውእቱ፡ እግዚአብሔ ር፡ አምላኩ፡ ለኵሉ፡ ዘሥጋ፡ ቦሁ፡ እን ጋ፡ ትሄሊኑ፡ በነፍስከ፡ ከመ፡ በምንት ኒ፡ ዘይትኃበእ፡ እምኔየ፨ ክፍል፡ ፪፻፴ወ፱</w:t>
      </w:r>
      <w:r w:rsidR="00022A3D">
        <w:t xml:space="preserve"> </w:t>
      </w:r>
      <w:r>
        <w:t xml:space="preserve"> በእንተ፡ ዝንቱ፡ ከመዝ፡ ይቤ፡ እግዚአ </w:t>
      </w:r>
    </w:p>
    <w:p w14:paraId="007700D3" w14:textId="77777777" w:rsidR="007E54D1" w:rsidRDefault="007E54D1">
      <w:r>
        <w:t>f. 215r</w:t>
      </w:r>
    </w:p>
    <w:p w14:paraId="53F7CBBC" w14:textId="150548A8" w:rsidR="00607CE0" w:rsidRDefault="007E54D1">
      <w:r>
        <w:t>[col. 1]ብሔር፡ እሁብ፡ ዛተ፡ ሀገረ፡ ውስተ፡ ከለ ዳውያን፡ ወገቢአ፡ ትገብእ፡ ውስተ፡ እ ዴሁ፡ ለናቡከድነጾር፡ ንጉሠ፡ ባቢሎ፡ ን፡ ያርኅዋ፡ ወይነሥአ፡ ወይመጽኡ፡ ፋርስ፡ እለ፡ ይጽብአዋ፡ ለዛቲ፡ ሀገር፡ ወ ይትቃትልዎሙ፡ ለሰብአ፡ ዛቲ፡ ሀገር፨ ወያፈርስዋ፡ ለሀገርኒ፡ ወያውዕይዋ፡ በእሳት፡ ወያውዕዩ፡ አብያተ፡ እንተ፡ እ ለ፡ በውስቴቶሙ፡ ወበውስተ፡ አንሕ ስቲሆሙ፡ ዐጠኑ፡ ዕጣነ፡ ለበዐለ፡ ግል ፎ፡ አቅረብኩ፡ ቍርባነ፡ ለአማልክተ፡ ነኪር፡ ወአውጽሑ፡ ምጻሕተ፤ ለባዕድ፡ አማልክት፡ ከመ፡ ያምዕዑኒ፨ እስመ፡ ደቂቀ፡ እስራኤል፡ ወደቂቀ፡ ይሁዳ፡ ባ ሕቲቶሙ፡ ገብሩ፡ እኩየ፡ ወኢኃደጉ፡ በቅድሜየ፡ ገብረ፡ እኩይ፡ እምንእሶ ሙ፡ እስመ፡ በውስተ፡ መዐትየ፡ ወውስ ተ፡ መቀሠፍትየ፡ ሀለወት፡ ዛሀገር፡ አ ምአመ፡ ሐነፅዋ፡ እስከ፡ ዛዕለት፨ ወአ</w:t>
      </w:r>
      <w:r w:rsidR="00022A3D">
        <w:t xml:space="preserve"> </w:t>
      </w:r>
      <w:r>
        <w:t xml:space="preserve">ሥዕራ፡ እምቅድመ፡ ገጽየ፡ በእንተ፡ ኵሉ፡ እከዮሙ፡ ለደቂቀ፡ እስራኤል፡ ወለደቂቀ፡ ይሁዳ፡ በዘገብሩ፡ በዘያም ዕዑኒ፡ እሙንቱ፡ ወመሳፍንቲሆሙ፡ ኒ፡ ወነገሥቶሙኒ፨ ወካህናቲሆሙ፡ ኒ፡ ወነቢያቲሆሙኒ፡ ለሰብአ፡ ይሁዳ፡ ለእለ፡ ይነብሩ፡ ኢየሩሳሌም፨ እስመ፡ ሜጡ፡ ኀቤየ፡ ዘባኖሙ፡ ወአኮ፡ ገጾሙ፡ ወማኅረክዎሙ፡ በጽባሕ፡ ወማኅረክ ዎሙሂ፡ ወኢሰምዑኒ፡ ወኢተወከፉ፡ ተግሣጽየ፡ ወገብሩ፡ ርኵሶሙ፡ ውስተ፡ ቤትየ፡ በኃሣርሙ፡ ኀበ፡ ተሰምየ፡ ስምየ፨ ወኃነፁ፡ ለበዐለ፡ ግልፎ፡ ውስተ፡ ደወ ለ፡ ብሔሮሙ፡ ከመ፡ ይሡዑ፡ በህየ፡ ለደ ቂቆሙ፡ ወአዋልዲሆሙ፡ ለመሎሕ፡ ግ ልፎ፡ ዘኢአዘዝካዎሙ፡ ወዘኢሐለይ ክዎ፡ በልብየ፡ ከመ፡ ይግበርዎ፡ ለዝን ቱ፡ ርኵሶሙ፡ ለሊሆሙ፡ በፈቃዶሙ፡ በዘያስሕትዎሙ፡ ለዘመደ፡ ይሁዳ፨ ክፍል፡ ፪፻ወ፵፡ ወይእዜኒ፡ ከመዝ፡ ይቤ፡ እግዚአብሔር፡ አምላከ፡ እስራኤ </w:t>
      </w:r>
    </w:p>
    <w:p w14:paraId="644FD2FF" w14:textId="365C15CE" w:rsidR="00607CE0" w:rsidRDefault="007E54D1">
      <w:r>
        <w:t>[col. 2]ል፡በእንተ፡ ዘቲ፡ ሀገር፡ እንተ፡ ትብሉ፡ ከመ፡ ትገብእ፡ ውስተ፡ እዴሁ፡ ለንጉሠ፡ ባቢሎን፡ በረኀብ፡ ወበኵናት፡ ወቤተ ፄውዎ፨ እስመ፡ ናሁ፡ አነ፡ አስተጋብኦ ሙ፡ እምበሐውርት፡ ኀበ፡ ዘረውክዎ ሙ፡ በምዐትየ፡ ወበመቅሠፍትየ፡ ጽኑ ዕ፡ ዘአምዕዑኒ፡ ዐቢየ፡ ወአመይጦሙ፡ ወእሰውጦሙ፡ ውስተ፡ ዝብሔር፡ ወ አነብሮሙ፡ ኀበ፡ ይትአመኑ፡ ወይከው ኑኒ፡ ሕዝብየ፡ ወአነሂ፡ እከውኖሙ፡ አምላኮሙ፡ ወእሁቦሙ፡ ካልአ፡ ፍኖ ተ፡ ወእሬሲ፡ ሎሙ፡ ካልአ፡ ልበ፡ ሐዲስ፡ ወመንፈሰ፡ ሐዲሰ፡ በዘይፈርሁኒ፡ በኵ ሉ፡ መዋዕሊሆሙ፡ ውስተ፡ ሠናይ፨ ወ ለውሉዶሙሂ፡ እምድኅሬሆሙ፨ ወእ ሠርዕ፡ ሎሙ፡ ሥርዐተ፡ ዘለዓለም፨ ዘኢ ይትአትት፡ እምድኅሬሆሙ፡ ምሕረትየ፡ ላዕሌሆሙ፨ ወእወዲ፡ ፍርሀተ፡ ውስተ፡ ልቦሙ፡ ከመ፡ ኢይርሐቁ፡ እምኔየ፡ ወእሣ ሀሎሙ፡ ወአሤኒ፡ ሎሙ፡ ወአሐንጾሙ ወእተክሎሙ፡ ውስተ፡ ዛቲ፡ ምድር፡ በ ርትዕ፡ ወሃይማኖት፡ ውስተ፡ ኵሉ፡ ልብ፡ ወውስተ፡ ኵሉ፡ ነፍስ፨</w:t>
      </w:r>
      <w:r w:rsidR="00022A3D">
        <w:t xml:space="preserve"> </w:t>
      </w:r>
      <w:r>
        <w:t xml:space="preserve">ክፍል፡ ፪፻፵ወ፩፡ ዘእመጽሐፈ፡ ኤርምያ[ስ] ከመዝ፡ ይቤ፡ እግዚአብሔር፡ በከ መ፡ አምጻእኩ፡ ላዕለ፡ ዝ፡ ሕዝብ፡ ዘን ተ፡ ኵሎ፡ እኩየ፡ ዓቢየ፡ ከማሁ፡ አነ፡ አመ ጽእ፡ ኵሎ፡ ሠናየ፡ ዘነበብኩ፡ ላዕሌሆ ሆሙ፨ ወዓዲ፡ ያጠርዩ፡ ገራሀተ፡ በዛቲ፡ ምድሮሙ፡ እንተ፡ ትብሉ፡ ዓፅ፡ ይእቲ፡ እምኃጢአ፡ ሰብእ፡ ወእንስሳ፡ ወገብ አት፡ ምድር፡ ውስተ፡ እደ፡ ፋርስ፨ ወና ሁ፡ ተሣየጡ፡ ገራህተ፡ እምኔሃ፡ በወር ቆሙ፡ ወበብሩሮሙ፡ ወይጽሕፉ፡ መ ጸሐፈ፡ ወየሐትሙ፡ ወያሰምዑ፡ ሰማ ዕተ፡ በውስተ፡ ምድረ፡ ብንያም፡ በዐ ውደ፡ ኢየሩሳሌም፨ ወበአህጉረ፡ ይ ሁዳ፡ ወበአኅጉር፡ ዘውስተ፡ ቈላት፡ ወ በአህጉረ፡ ሴፈላ፡ ወበአህጉረ፡ ናጌብ፡ እስመ፡ እመይጦሙ፡ ለፈላስያኒሆሙ፡ </w:t>
      </w:r>
    </w:p>
    <w:p w14:paraId="655E6976" w14:textId="3F1EF63A" w:rsidR="00607CE0" w:rsidRDefault="007E54D1">
      <w:r>
        <w:t xml:space="preserve">[col. 3]ወእመይጥ፡ ፄዋሆሙ፡ ይቤ፡ እግዚአ ብሔር፡ ወኮነ፡ ቃለ፡ እግዚአብሔር፡[ምዕ፡፴፫] ኀበ፡ ኤርምያስ፡ ዳግመ፡ እንዘ፡ ሀሎ፡ ሙቁሐ፡ ውስተ፡ ዐፀደ፡ ሞቅሕ፨ ክፍል፡ ፪፻፵ወ፪። ወይቤሎ፡ ከመዝ፡ ይቤ፡ እግዚአብሔር፡ ዘገብራ፡ ለም ድር፡ ገበርከ፡ ወፈጠርከ፡ ወአርትዓ ከ፡ እግዚአከ፡ ስሙ፨ ጽራሕ፡ ኀቤየ፡ ወእሰምዓከ፡ ወእከሥት፡ ለከ፡ ወ እነገረከ፡ ኃይለተ፡ ዐቢየ፡ ወመንክ ራተ፡ ዘኢተአምር፨ ክፍል፡ ፪፻፵ወ፫። እስመ፡ ከመዝ፡ ይቤ፡ እግዚአብሔር፡ አምላከ፡ እስራኤል፡ በእንተ፡ አብያ ተ፡ ዛቲ፡ ምድር። ወበእንተ፡ ጥቅማ፡ ለዛቲ፡ ሀገር፨ ወበእንተ፡ ጥቅመ፡ ዓ ፀደ፡ ቤተ፡ ንጉሥተ፡ ይሁዳ፡ ዘይንሕ ል፡ ጥቅሙ፡ በእደ፡ ፀር፡ ኀበ፡ ይትቃተ ሉ፡ መስተ፡ ቃትላን፡ በኵናት፡ ምስ ለ፡ ፋርስ፨ ወእመልአ፡ አብድንተ፡ ሰብእ፡ ዘእቀትል፡ በመዐትየ፡ ወበ መቅሠፍትየ፡ ወእመይጥ፡ ገጽየ፡ እምኔሆሙ፡ በእንተ፡ ኵሉ፡ እከዮሙ፡ ናሁ፡ አነ፡ አወፅእ፡ ወአመጽእ፡ ኀቤ ሆሙ፡ ወእከሥት፡ ይስምዑ፡ እምድ ኅረ፡ ጕንዱይ፡ መዋዕል፡ ዓቃቤ፡ ሥራ ይ፡ ዘይፌውሶሙ፡ አስተርኢ፡ ሎሙ፡ ሰላመ፡ ወአሚነ፡ በሃይማኖተ፡ ወአ ግብኡ፡ ፄዋ፡ ሕዝብየ፡ እስራኤል፡ ወእመይጥ፡ ፈላስያነ፡ ፄዋ፡ ይሁዳ፨ ወፈላስያነ፡ እስራኤል፡ ወአሐንጾ። ሙ፡ ከመ፡ ትከት፡ ወአነጽሐሙ፡ እም ኵሉ፡ በሐውርቶሙ፡ ዘአበሱ፡ ሊተ፡ ወዐለዉኒ፨ ወይከውን፡ ፍሥሐ፡ ወኢይዜክር፡ ሎሙ፡ ጌጋዮሙ፡ ወከ ብረ፡ ወዕበየ፡ ለኵሉ፡ አሕዛብ፡ ምድ ር፡ እለ፡ ሰምዑ፡ ቃሎ፡ ኵሎ፡ ሠናየ፡ ዘገበርኩ፡ አነ፡ ወይፈርሁ፡ ወይት መዐዑ፡ በእንተ፡ ኵሉ፡ ሠናይ፡ ወበ እንተ፡ ኵሉ፡ ሰላም፡ ዘእገብር፡ ሎሙ፡ አነ። ክፍል፡ ፪፻፵ወ፬። </w:t>
      </w:r>
    </w:p>
    <w:p w14:paraId="0EB9A437" w14:textId="77777777" w:rsidR="007E54D1" w:rsidRDefault="007E54D1">
      <w:r>
        <w:t>f. 215v</w:t>
      </w:r>
    </w:p>
    <w:p w14:paraId="7200B220" w14:textId="02DD86A9" w:rsidR="00607CE0" w:rsidRDefault="007E54D1">
      <w:r>
        <w:t xml:space="preserve">[col. 1]ከመዝ፡ ይቤ፡ እግዚአብሔር፡ ወዓዲ ይሰምዕ፡ በዝብሔር፡ ካዕበ፡ ዘተብል ዎ፡ አንትሙ፡ በድው፡ እምኃጢአ፡ ሰብእ፡ ወእንስሳ፡ ለአህጉረ፡ ይሁዳ፡ ወበአፍአሃ፡ ለኢየሩሳሌም፡ ወበአስ ኳቲሃ፡ እምኀበ፡ ሰብእ፡ ወእንስሳ፡ ቃለ፡ ፍሥሐ፡ ወቃለ፡ ኃሤት፡ ቃለ፡ መ ርዓዊ፡ ወቃለ፡ መርዐት፡ ቃለ፡ ሰብእ፡ እለ፡ ይብሉ፡ እመኑ፡ በእግዚአብሔ ር፡ ዘይነግሥ፡ ለኵሉ፨ ከፍል፡ ፪፻፵ወ፭፡ እስመ፡ ኄር፡ ወለዓለም፡ ምሕረቱ፡ ወያበውኡ፡ ቍርባነ፡ ወአኰቴ ተ፡ ውስተ፡ ቤተ፡ እግዚአብሔር፡ እስ መ፡ እመይጥ፡ ፂውዋነ፡ ፈላስያነ፡ ኵሉ፡ ዘዛቲ፡ ብሔር፡ ወምድር፡ ከመ፡ ትካት፡ ይቤ፡ እግዚአብሔር፡ ኃያል፡ እግዚአ፡ እግዚአ፡ ኃይል፡ ወዓዲ፡ ይ ስማዕ፡ በዝ፡ ብሔር፡ ዘ፡ማሰነ፡ በ ኃጢአ[ተ]፡ ሰብእ፡ ወእንስሳ፡ ወኵሎ፡ አህጉረ፡ ማኅደረ፡ ኖሎት፡ ወአዕፃ ዳተ፡ አባግዕ፡ ውስተ፡ አህጉረ፡ አድባ ር፡ ወውስተ፡ አህጉረ፡ ሴፌላ፡ ወአህ ጉረ፡ ናጌብ፨ ወለምድረ፡ ብንያም፡ ወበአህጉረ፡ ይሁዳ፨ ወዓዲ፡ ይወፍ ሩ፡ አባግዕ፡ በእደ፡ </w:t>
      </w:r>
      <w:r>
        <w:lastRenderedPageBreak/>
        <w:t xml:space="preserve">ዘይኋልቆን፡ ይ ቤ፡ እግዚአብሔር፨ ይመጽእ፡ መ ዋዕል፡ ይቤ፡ እግዚአብሔር፡ ወእቀ ውም፡ ቃለተ፡ ሠናያተ፡ እንተ፡ አደ ምኩ፡ ለዘመደ፡ እስራኤል፡ ወለዘ መደ፡ ይሁዳ፡ ይብል፡ እግዚአብሔር፡ ክፍል፡ ፪፻፵ወ፮፡ በእማንቱ፡ መዋዕል፡ አበርህ፡ ለዳዊት፡ ብርሃነ፡ ርተዕ፡ ወ ይነግሥ፡ መንግሥተ፡ ወይነብር፡ ላዕለ፡ ምድር፡ ወይገብር፡ ጽድቀ፡ በውእቱ፡ መዋዕል፡ ትድኅን፡ ይሁ ዳ፡ ወትነብር፡ ኢየሩሳሌም፡ ተአሚ ና፡ ዝውእቱ፡ ስሙ፡ ዘሰመይዎ፡ እ ግዚአብሔር፡ ኢየኃጥእ፡ ዳዊት፡ ወልደ፡ ዘይነብር፡ ላዕለ፡ መንበረ፡ እስራኤል፨ ወካህናትኒ፡ እለ፡ ይ </w:t>
      </w:r>
    </w:p>
    <w:p w14:paraId="1FBE62CC" w14:textId="4AA7C4B8" w:rsidR="00607CE0" w:rsidRDefault="007E54D1">
      <w:r>
        <w:t>[col. 2]መጽኡ፡ ኢየኃጥኡ፡ ብእሴ፡ ዘይቀው ም፡ ቅድሜየ፡ ወያቄርብ፡ ቍርባነ፡ ወመሥዋዕተ፡ ወያዓጥኑ፡ ዕጠነ፡ ኵሎ፡ መዋዕለ። ክፍል፡ ፪፻፵ወ፯። ወአስተርአዮ፡ እግዚአብሔር፡ ለኤ ርምያስ፡ ወይቤሎ፡ ከመዝ፡ ይቤ፡ እ ግዚአብሔር፡ እመ፡ አንትሙ፡ ክህል ክሙ፡ ታጽርዑ፡ ኪነ፡ ጥበብየ፡ ሌሊተ፡ ወሌሊተ፡ ከመ፡ ኢይኩን፡ መዐልት፡ ወሌሊት፡ በበጊዜሆሙ፡ ኢይጸራዕ፡ ኪዳነ፡ ዘፈቀድኩ፡ አሀቦ፡ ለዳዊት፡ ገብርየ፡ ከመ፡ ይኩን፡ ሎቱ፡ ወልድ ዘይነብር፡ ዲበ፡ መንበሩ፡ ወባሕቱ፡ በከመ፡ ኢይትኋለቍ፡ ከዋክብተ ሰማይ፡ ወኢይሰፈር፡ ኆፃ</w:t>
      </w:r>
      <w:r w:rsidR="00022A3D">
        <w:t xml:space="preserve"> </w:t>
      </w:r>
      <w:r>
        <w:t xml:space="preserve">፡ አብሕ ርት፡ ወከመዝ፡ አበዝኆ፡ ለዘርአ፡ ዳዊት፡ ገብርየ፨ ክፍል፡ ፪፻፵ወ፰፡ ወዓዲ፡ አስተርአዮ፡ ለ ኤርምያስ፡ ወይቤ፡ ኢትሬእኑ፡ ዘይትናገር፡ ሕዝብ፡ እስመ፡ ለክል ኤ፡ ዘመድ፡ እንተ፡ ኃረይኩ፡ እሜንን፡ ወያምዕዑኒ፡ በሕዝብየ፡ ከመ፡ ኢ ይኩን፡ ሕዝበ፡ በቅድሜየ፨ ክፍል ፪፻፵ወ፱። ከመዝ፡ ይቤ፡ እግ ዚአብሔር፡ እመ፡ ኢጸንዓ፡ ኪዳንየ፡ ወሕግየ፡ መዐልተ፡ ወሌሊተ። ወሥ ርዓተ፡ እንተ፡ ሠራዕኩ፡ በሰማይ፡ ወ በምድር፡ ኢይጸንዕ፡ ዘመደ፡ ያዕቆብ፡ ወዳዊት፡ ገብርየ፡ ወእሜንኖሙ፡ ወ ኢይነሥእ፡ መኰንነ፡ እምዘመደ፡ ዳዊት፨ ወላዕለ፡ ቤተ፡ አብርሃም፡ ይስሐቅ፡ ወያዕቆብ፡ ወሶበ፡ እመይ ጥ፡ ፄዋሆሙ፡ እሣህሎሙ፨ ክፍል፡ ፪፻ወ፶፡ ቃል፡ ዘኮነ፡ ኀበ፡ ኤርምያ[ምዕ፡፴፭] እምኀበ፡ እግዚአብሔር፡ በእንተ፡ ና ቡከደነጾር፡ ንጉሠ፡ ባቢሎን፡ ወኵ ሉ፡ ሠራዊቱ፡ ወኵሎ፡ ምድረ፡ ዘው ስተ፡ ብሔሩ፡ ወኵሎ፡ አሕዛበ፡ ቀዳ ሚሁ፡ ፀብአ፡ ዘከመ፡ ይጸብእዋ፡ ለኢ የሩሳሌም፡ ወኵሎ፡ አህጉረ፡ ይሁዳ፤ </w:t>
      </w:r>
    </w:p>
    <w:p w14:paraId="65E0F89C" w14:textId="2DB95FA9" w:rsidR="00607CE0" w:rsidRDefault="007E54D1">
      <w:r>
        <w:t xml:space="preserve">[col. 3]ወይቤ፡ ከመዝ፡ ይቤ፡ እግዚአብሔር፡ አምላከ፡ እስራኤል፡ ሖር፡ ኀበ፡ ሴዴቅ ያስ፡ ንጉሠ፡ ይሁዳ፨ ወበሎ፡ ከመ፡ ዝ፡ ይቤ፡ እግዚአብሔር፡ ተውህቦ፡ ት ትወሀብ፡ ዛሀገር፡ ውስተ፡ እዴሁ፡ ለን ጉሠ፡ ባቢሎን፡ ወይነሥአ፡ ወያውዕያ፡ በእሳት፡ ወኢትድኅን፡ እምእዴሁ። ወ ተንሥአ፡ ትትነሣእ፡ ውስተ፡ እዴሁ፡ ትትወሀብ፡ አዕይንቲከ፡ አዕይንቲሁ፡ ይሬእያ፡ ወገጸ፡ በገጽ፡ ምስሌሁ፡ ትት ናገር፡ ወይወስደከ፡ ባቢሎን፡ ወውስ ተ፡ ባቢሎን፡ ትበውእ፡ ወባሕቱ፡ ስማዕ፡ ቃለ፡ እግዚአብሔር፡ ኦሴይቅያስ፡ ንጉ ሠ፡ ይሁዳ፨ ክፍል፡ ፪፶ወ፩፡ ከመዝ፡ ይቤ፡ እግዚአብሔር፡ ኢትመውት፡ በ ኵናት፡ ወበሰላም፡ ትመውት፡ ወበከ መ፡ በከይዎሙ፡ ለአበዊከ፡ እለ፡ ነግሡ፡ እምቅድሜከ፡ ይበከዩ፡ ኪያከኒ፡ ወይለህውከ፡ ወይ ብሉ፡ ወይ፡ እግዚእየ፡ እስመ፡ ቃለ፡ ነበብ ኩ፡ አነ፡ ይቤ፡ እግዚአብሔር። ክፍል፡ ፪፻፶ወ፪፡ ወነበበ፡ ኤርምያስ፡ ነቢይ፡ ለሴዴቅያ ስ፡ ንጉሠ፡ ይሁዳ፡ ዘኵሎ፡ ነገረ፡ በኢየሩ ሳሌም፡ ወኃይለ፡ ንጉሠ፡ ባቢሎን፡ ይ ፀብእ፡ ኢየሩሳሌም፡ ወዓዲ፡ ኵሉ፡ አህ ጉረ፡ይሁዳ፡ ወዘተርፉ፡ በለኪስ፡ ወበ አስቃሎን፡ ዲበ፡ ዜቃ፡ እስመ፡ እማንቱ፡ ተኃድጋ፡ ውስተ፡ አህጉረ፡ ይሁዳ፡ አህ ጉር፡ ጽኑዓት፨ ክፍል፡ ፪፻፶ወ፫። ዘእምጽሐፈ፡ ኤርምያስ፡ ቃል፡ ኀበ፡ ኤ ር[ም]ያስ፡ እምኀበ፡ እግዚአብሔር፡ ወይ ቤ፡ እምዘ፡ አኅለቀ፡ እምድኅረ፡ ኪዳን፡ ዘተከየደ፡ ሴዴቅያስ፡ ንጉሥ፡ ኪዳን፡ ወኵሉ፡ ሕዝበ፡ ኢየሩሳሌም፡ ወኀበ፡ ሕዝብ፡ ይጸውኡ፡ ኅድገተ፡ ከመ፡ ይሰ ምይዎሙ፡ አግዓዝያነ፡ ለአግብርቲ ሆሙ፡ ወይፈንውዎሙ፡ ወይረሲ፡ ኵሉ፡ ብእሲ፡ እምኔሆሙ፡ ፩፩ ገብሮ፡ አግዓዜ፡ እምዕብራዊያን፡ ወ፩፩ አመቆ፡ እም ዕብራዊያት፡ ከመ፡ ኢይምልክ፡ ወኢይ ቅኒ፡ ኵሎ፡ ሰብአ፡ ብእሲ፡ እኁሁ፡ እ </w:t>
      </w:r>
    </w:p>
    <w:p w14:paraId="418AEAEC" w14:textId="74147DF5" w:rsidR="007E54D1" w:rsidRDefault="007E54D1">
      <w:r>
        <w:t>f. 216r</w:t>
      </w:r>
    </w:p>
    <w:p w14:paraId="02AE63F9" w14:textId="2FE07903" w:rsidR="00607CE0" w:rsidRDefault="007E54D1">
      <w:r>
        <w:t>[col. 1]ምአይሁድ፡ ወተመይጡ፡ ኵሉ፡ ሐበ ይት፡ ወኵሉ፡ ዐበይት፡ ወኵሉ፡ ሕዝ ብ፡ እለቦሙ፡ ውስተ፡ ኪዳን፡ ወተሐበ ዩ፡ ከመ፡ ይረስዩ፡ አግዓዝያነ፡ ወይፈኑ ኵሉ፡ ብእሲ፡ ፩፩ እምኔሆሙ፡ ገብሮ፡ ወ አመቶ፡ ወእስመ፡ እሙንቱ፡ አግብርት፡ ወአእማት፡ ለእግዚአብሔር፡ ወይረስ ይዎሙ፡ አግዓዝያነ፡ ወኢይመልክዎሙ፡ ዳግመ፨ ወረሰይዎሙ፡ አግዓዝያነ፡ ወገ ቢኦሙ፡ መላክዎሙ፡ ለአግዓዝያን፡ ወ ረሰይዎሙ፡ አግብርተ፨ ወአስተርአዮ፡ እግዚአብሔር፡ ለኤርምያስ፡ ወኮነ፡ ቃ ለ፡ እግዚአብሔር፡ ኀበ፡ ኤርምያስ፡ ወ ይቤሎ፡ ከመዝ፡ ይቤ፡ እግዚአብሔር፡ አምላከ፡ እስራኤል፡ አነ፡ ሴምኩ፡ ኪዳ ነ፡ ምስለ፡ አበዊክሙ፡ አመ፡ ዕለተ፡ አው ፃእክዎሙ፡ እምድረ፡ ግብጽ፡ እምቤ ተ፡ ቅንየት፨ ወእቤ፡ አመ፡ መልአ፡ ፯ ዓ መተ፡ ትፌኑ፡ አኃዊከ፡ ዕብራዊ፡ ዘተ ሰይመ፡ ለከ፡ ወይትቀነይ፡ ለከ፡ ፯ ዓመ ተ፡ ወይሬሲ፡ ኵሉ፡ ገብሮ፡ አግዐዜ፡ ወኢ ይቀንዮ፡ እምድኅረ፡ ፯ ዓመት፨ ወእም ድኅረዝ፡ ይረስዮ፡ አግዓዜ፤ ወኢሰም ዑኒ፡ ቃልየ፡ ወኢያጽምኡኒ፡ እዝኖሙ፡ ወካዕበ፡ ተመየጥክሙ፡ ወገባእክሙ፡ ለገቢረ፡ ርትዕ። ወገበርክሙ፡ ዘኢአዘ ዝኩክሙ፡ ቅድመ፡ አዕይንቲየ፨ እስመ፡ ረሰየ፡ ለለ፩፩ከመ፡ ይጸውዑ፡ ኅድገተ፡ እምኔሆሙ፡ ቢጸ፡ አግበዜ፨ ወኃልቀ፡ ኪ ዳን፡ ዘቤት፡ ዘተሰምየ፡ ስምየ፡ ዲቤሁ፡ ወ ውስቴቱ፡ ወገባእክሙ፡ ወአርኰስክሙ፡ ከመ፡ ያግብእ፡ ፩፩ ገብሮ፡ ወአመቶ፡ ዘፈ ነውክሙ፡ ግዑዘነ፡ እለ፡ ረሰዮሙ፡ አግ ዓዝያነ፡ ለነፍሶሙ፡ ወረሰይክምዎሙ፡</w:t>
      </w:r>
      <w:r w:rsidR="00022A3D">
        <w:t xml:space="preserve"> </w:t>
      </w:r>
      <w:r>
        <w:t xml:space="preserve">አንትሙ፡ ለክሙ፡ አግብርተ፡ ለደቅ፡ ወለ አዋልድ፨ ክፍል፡ ፪፻፶ወ፬ ወበእንተ፡ ዝንቱ፡ ከመዝ፡ ይቤ፡ እግዚአብሔር፡ አምላከ፡ እስራኤለ፡ ኃያል፡ አንትሙ፡ ኢሰማዕክሙኒ፡ ቃልየ፡ ከመ፡ ትጸውዑ፡ ኅድገተ፡ ፩፩ እኁሁ፡ ወ፩፩ ለቢጹ፡ ከመ፡ </w:t>
      </w:r>
    </w:p>
    <w:p w14:paraId="773DFF20" w14:textId="4F5DB82F" w:rsidR="00607CE0" w:rsidRDefault="007E54D1">
      <w:r>
        <w:t xml:space="preserve">[col. 2]ይረሲ፡ ኵሉ፡ ብእሲ፡ ቢጾ፡ አግዐዜ፨ ና ሁ፡ አነ፡ እጼውዕ፡ ለክሙ፡ ኅድገተ፡ ወ ናሁ፡ አነ፡ እስምዐክሙ፡ ውስተ፡ ኵናት፡ ኵናተ፡ ወውስተ፡ ረኃብ፡ ረኀበ፡ ወው ስተ፡ ሞት፡ ሞተ፡ ይቤ፡ እግዚአብሔር፡ ወእሬስየክሙ፡ ፍርሃተ፡ ወእዘር፡ ወ ክሙ፡ ውስተ፡ ኵሉ፡ መንግሥተ፡ ምድር፤ ወእኁቦሙ፡ ለዕደው፡ እለ፡ ተዐደዉ፡ ኪ ዳንየ፡ ዘገብሩ፡ በቅድመ፡ ገጽየ፡ ላህመ፡ ዘገብሩ፡ ለ፪ ወኃለፉ፡ እንተ፡ ማእከለ፡ መክፈልተ፡ ለላህም፡ እሁቦሙ፡ ለእለ፡ የኃ ሥዋ፡ ለነፍሶሙ፡ ወውስተ፡ እደ፡ ፀሮሙ ወእሁብ፡ አብድንቲሆሙ፡ መብልዐ፡ ለ አዕዋፈ፡ ሰማይ፡ ወለአራዊተ፡ ገዳም፨ ወ ለሴዴቅያስ፡ ንጉሠ፡ ይሁዳ፡ ወለመሳ ፍንቲሆሙ፡ አወድቆሙ፡ ውስተ፡ እደ </w:t>
      </w:r>
      <w:r>
        <w:lastRenderedPageBreak/>
        <w:t xml:space="preserve">ፀሮሙ፨ ወእኁብ፡ ለነፍሰ፡ እለ፡ የኃሥዋ፡ ለነፍሶሙ፡ ውስተ፡ እደ፡ ኃይለ፡ ንጉሠ፡ ባቢሎን፡ ለእለ፡ ይረውፁ፡ እምኔሆሙ፨ ክፍል፡ ፪፻፶ወ፭፡ ናሁ፡ አነ፡ እኤዝዝ፡ ይቤ፡ እግዚአብሔር፡ ወአገብኦሙ፡ ኀበ፡ ዛቲ፡ ሀገር፡ ወምድር፡ ወይፀብዕዋ፡ ወይነሥ እዋ፡ ኪያሃኒ፡ ወያውዕይዋ፡ በእሳት፡ ወ አህጉረ፡ ይሁዳኒ፡ አሁቦን፡ ለአብድዎ፡ ከመ፡ አልቦ፡ ዘይነብሮን፨ ክፍል፡ ፪፻፶ወ፮፡ ቃል፡ ዘኮነ፡ ኀበ፡ ኤርያምያስ፡ እምኀበ፡ እግዚአብሔር፡ በመዋዕለ፡ ኢዮአቄም ወልደ፡ ኢዮስያስ፡ ንጉሠ፡ ይሁዳ፨ ወይቤ፡ ሖር፡ ቤተ፡ ሪኪቢን፡ ወአምጽኦሙ፡ ለቤ ተ፡ እግዚአብሔር፡ እምአዕፃዲሁ፨ ወ አስተዮሙ፡ ወይነ፡ በህየ፡ ወአውፃእክ ዎሙ፡ ለኢያዛንያን፡ ወልደ፡ ኢያራሚያ ን፡ ወልደ፡ ከበሲን፡ ወለአኃዊሁ፡ ወለደቂ ቁ፡ ወለኵሎ፡ ቤተ፡ ረኪበን፨ ወአባእከዎ ሙ፡ ውስተ፡ እግዚአብሔር፡ ውስተ፡ ጳስ ጣፎሪዮን፡ ደቂቀ፡ ሐናን፡ ብእሲ፡ ዘእግ ዚአብሔር፡ ወዘውስተ፡ ቅሩበ፡ ቤተ፡ መ ስፍን፡ ዘጰስጣፎሩ፡ ወማሴው፡ ወልደ፡ ሴሎም፡ ዘየዓቅብ፡ ዓፀደ፡ ወወሀብኩ፡ በገጾሙ፡ ፃሕበ፡ ወይን፡ ምሉእ፡ ጽዋዓ </w:t>
      </w:r>
    </w:p>
    <w:p w14:paraId="20716D42" w14:textId="5846C0D3" w:rsidR="00607CE0" w:rsidRDefault="007E54D1">
      <w:r>
        <w:t xml:space="preserve">[col. 3]ተ። ወእቤ፡ ሰተዩ፡ ወይነ፡ ወይቤሉ፡ ኢን ስቲ፡ ወይነ፡ እስመ፡ ዮናዳብ፡ አቡነ፡ አ ዘዘነ፡ ወይቤለነ፡ ኢትሰትዩ፡ ወይነ፡አ ንትሙ፡ ወደቂቅክሙ፡ እስከ፡ ለዓለም፤ ወቤተ፡ ኢትሕንፁ፡ ወዘርአ፡ ኢትዝር ኡ፡ ወወይነ፡ ኢትተከሉ፡ እስመ፡ በደብ ተራ፡ ተኃድሩ፡ ወበውስተ፡ ደብተራ፡ ንበሩ፡ ኵሎ፡ መዋዕሊክሙ፡ ከመ፡ ት ሕየው፡ ብዙኃ፡ መዋዕለ፡ ውስተ፡ ም ድር፡ እንተ፡ ትነብርዋ፡ በዘሖርክሙ፡ አንትሙ፡ ውስቴታ፨ ወሰማዕነ፡ ቃለ፡ ዮናዳብ፡ አቡነ፡ በዘኢንሰቲ፡ ወይነ፡ በኵሉ፡ መዋዕሊነ፡ ንሕነ፡ ወአንስቲ ያነ፡ ወደቂቅነ፡ ወአዋልዲነ፡ ወኢለነ ዲቀ፡ ሰብያት፡ ወኢለነቢር፡ ህየ፡ ወወ ይነ፡ ወገራውህተ፡ ወዘርአ፡ ወኢኮነ፡ ለነ፨ ወኃደርነ፡ በደብተራነ፡ ወዘሰሚ ዓነ፡ ገበርነ፡ ኵሎ፡ በከመ፡ አዛዘነ፡ ዮ ናዳብ፡ አቡነ፨ ክፍል፡ ፪፻፶ወ፯። ወኮነ፡ አመ፡ ዓርገ፡ ናቡከደነጾር፡ ን[ምዕ፡፴፬] ጉሠ፡ ባቤሎን፡ ዲበ፡ ምድር፡ ወዓቤ፡ ን ባእ፡ ውስተ፡ ኢየሩሳሌም፡ እምገጸ፡ ኃይ ለ፡ ከለዳዊያን፡ ወእምገጸ፡ ኃይለ፡ አሶ ርዮን፡ ወነበርነ፡ ህየ፨ ወኮነ፡ ቃለ፡ እግ ዚአብሔር፡ ኀበ፡ ኤርምያሰ፡ ነቢይ፡ ከ መዝ፡ ይቤ፡ እግዚአብሔር፡ ኃያል፡ አ ምላከ፡ እስራኤል ሖር፡ ወበሎሙ፡ ለሰ ብአ፡ ይሁዳ፡ ወለነበርተ፡ ኢየሩሳሌም፤ ኢትነሥኡኑ፡ ትምህርተ፡ ለሰሚዐ፡ ነገ ርየ፨ ወዐቀሙ፡ ቃለ፡ ደቂቀ፡ ዮናዳብ፡ ወልደ፡ ሬከብ፡ ተእዛዘ፡ አቡሆሙ፡ ወ ኢሰምዑ፡ ዝንቱሰ፡ ሕዝብ፨ በእንተ፡ ዝንቱ፡ ከመዝ፡ ይቤ፡ እግዚአብሔር፡ ናሁ፡ አመጽእ፡ ለይሁዳ፡ ወለኢየሩሳ ሌም፡ ለገበርተ፡ እኩይ፡ ኵሎ፡ ዘነበብ ኩ፡ እኩየ፡ ላዕሌሆሙ። በእንተ፡ ዝን ቱ፡ ከመዝ፡ ይቤ፡ እግዚአብሔር፡ እስመ፡ ሰምዑ፡ ደቂቀ፡ አሚናዳብ፡ ቃለ፡ አቡ ሆሙ፡ ገቢረ፡ ዘአዘዞሙ፡ አቡሆሙ፡ ለ ደቂቀ፡ ዮናዳብ፡ ብእሲ፡ ኢየኃልቅ፡ </w:t>
      </w:r>
    </w:p>
    <w:p w14:paraId="07996527" w14:textId="77777777" w:rsidR="007E54D1" w:rsidRDefault="007E54D1">
      <w:r>
        <w:t>f. 216v</w:t>
      </w:r>
    </w:p>
    <w:p w14:paraId="3A79467B" w14:textId="7D68033F" w:rsidR="00607CE0" w:rsidRDefault="007E54D1">
      <w:r>
        <w:t>[col. 1]እምደቂቀ፡ ዮናዳብ፡ ቀዊመ፡ ቅድ መ፡ ገጽየ፡ በኵሉ፡ መዋዕለ፡ ምድር፨ ክፍል፡ ፪፻፶ወ፯፡ እመጽሐፈ፡ አርያ[ስ] ወሶበ፡ ኮነ፡ በራብዕት፡ ዓመተ፡ መንግሥ[ምዕ፡፴፮] ቱ፡ ለኢያቄም፡ ወልደ፡ ኢዮስያስ፡ ን ጉሠ፡ ይሁዳ፨ ወኮነ፡ ቃለ፡ እግዚአብ ሔር፡ ኀበ፡ ኤርምያስ፡ ወይቤ፡ ንሣእ፡ ክ ርታስ፡ መጽሐፍ፡ ወጸሐፍ፡ ውስቴቱ፡ኵ ሎ፡ዘነበብኩ፡ለከ፡ ኀቤከ፡ ላዕለ፡ ኢየሩ ሳሌም፡ ወላዕለ፡ ዘመደ፡ ይሁዳ፡ ወላዕ ለ፡ ዘመደ፡ እስራኤል፡ ወላዕለ፡ ኵሉ፡ አ ሕዛብ፡ ዘነበብኩ፡ ኀቤከ። ክፍል፡ ፪፻፶ወ፰፡ እምአመ፡ መዋዕለ፡ ኢዮስያስ፡ ንጉሠ፡ ይሁ ዳ፡ እስከ፡ ዛቲ፡ ዕለት፡ ከመ፡ ይስምዑ፡ ደቂ ቀ፡ ቤተ፡ ይሁዳ፡ ኵሎ፡ እኩየ፡ ዘገበርኩ፡ ላዕሌሆሙ፨ ወሐለይኩ፡ ከመ፡ ይሰወጡ፡ እምእከየ፡ ፍኖቶሙ፡ ወእሣሀሎሙ፡ እ ምእከየ፡ ምግባሮሙ፡ ወኃጢአቶሙ፡ ወ ጌጋዮሙ፨ ወጸውዖ፡ ኤርምያስ፡ ለባሮክ፡ ወልደ፡ ኔርዩ፡ ወጸሐፈ፡ መጽሐፈ፡ በአፈ፡</w:t>
      </w:r>
      <w:r w:rsidR="00022A3D">
        <w:t xml:space="preserve"> </w:t>
      </w:r>
      <w:r>
        <w:t>ኤርምያስ፡ ኵሎ፡ቃለ፡ እግዚአብሔር፡ ዘ ነበበ፡ ኀቤሁ፡ በክርታስ፡ መጽሐፈ፨ ወአዘዘ፡ ኤርምያስ፡ ለባሮክ፡ ወልደ፡ ኔርዩ፡ ወይቤሎ፡</w:t>
      </w:r>
      <w:r w:rsidR="00022A3D">
        <w:t xml:space="preserve"> </w:t>
      </w:r>
      <w:r>
        <w:t>አነ፡ ሀለውኩ፡ ሙቁሐ፡ እትዓቀብ፡ ዝየ፡ወ ኢይክል፡ በዊአ፡ ውስተ፡ ቤተ፡ እግዚአብ ሔር፨ ወባሕቱ፡ አንተሰ፡ ባእ፡ ወአንብብ፡</w:t>
      </w:r>
      <w:r w:rsidR="00022A3D">
        <w:t xml:space="preserve"> </w:t>
      </w:r>
      <w:r>
        <w:t>ዘንተ፡ ክርታስ፡ ውስተ፡ እዝነ፡ ሕዝብ፡ ወው ስተ፡ ቤተ፡ እግዚአብሔር፡ በዕለተ፡ ጾም፨ አንብብ፡ በቅድመ፡ ኵሉ፡ ሕዝበ፡ ይሁዳ፡ እለ፡ ይመጽኡ፡ እምአዕፃዳት፡ እስከ፡ ኢየ ሩሳሌም፡ እምሀገረ፡ ዚአሆሙ፡ ታንብብ፡</w:t>
      </w:r>
      <w:r w:rsidR="00022A3D">
        <w:t xml:space="preserve"> </w:t>
      </w:r>
      <w:r>
        <w:t>ዕራየ፡ እመ፡ ይኔስሑ፡ ወይገብኡ፡ኀበ፡ እ ግዚአብሔር፨ ክፍል፡ ፪፻፶ወ፱። እመቦ፡ ዘይወድቅ፡ ጸሎቱ፡ ቅድመ፡ እግዚ አብሔር፡ ወይገብኡ፡ እምፍኖቶሙ፡ እኩ ይ፡ እስመ፡ ዐቢይ፡ መቅሰፍተ፡ ዐመቱ፡ ለእ ግዚአብሔር፡ ዘነበበ፡ በእንተ፡ ውእቶሙ፡</w:t>
      </w:r>
      <w:r w:rsidR="00022A3D">
        <w:t xml:space="preserve"> </w:t>
      </w:r>
      <w:r>
        <w:t xml:space="preserve">አሕዛብ፨ ወገብረ፡ ባሮክ፡ በከመ፡ አዘ ዞ፡ ኤርምያስ፡ ነቢይ፡ ለአንበቦ፡ ከመ፡ ይን ብብ፡ መጽሐፈ፡ ዘውስቴቱ፡ ነገረ፡ እግ </w:t>
      </w:r>
    </w:p>
    <w:p w14:paraId="5991BDCA" w14:textId="4BD8ABC8" w:rsidR="00607CE0" w:rsidRDefault="007E54D1">
      <w:r>
        <w:t>[col. 2]ዚአብሔር፡ በውስተ፡ ቤተ፡ እግዚአብሔር፤</w:t>
      </w:r>
      <w:r w:rsidR="00022A3D">
        <w:t xml:space="preserve"> </w:t>
      </w:r>
      <w:r>
        <w:t>ወአመ፡ ኮነ፡ በኃምስ፡ ዐመተ፡ መንግሥቱ፡</w:t>
      </w:r>
      <w:r w:rsidR="00022A3D">
        <w:t xml:space="preserve"> </w:t>
      </w:r>
      <w:r>
        <w:t>ለኢዮአቄም፡ በታስዕ፡ ወርኅ፡ ዘነግሠ፡ ለይ</w:t>
      </w:r>
      <w:r w:rsidR="00022A3D">
        <w:t xml:space="preserve"> </w:t>
      </w:r>
      <w:r>
        <w:t>ሁዳ፡ ወአንገለጉ፡ ኵሉ፡ ሕዝብ፡ ከመ፡ ይጹ</w:t>
      </w:r>
      <w:r w:rsidR="00022A3D">
        <w:t xml:space="preserve"> </w:t>
      </w:r>
      <w:r>
        <w:t>ሙ፡ ጾመ፡ በቅድመ፡ እግዚአብሔር፡ ኵሉ፡</w:t>
      </w:r>
      <w:r w:rsidR="00022A3D">
        <w:t xml:space="preserve"> </w:t>
      </w:r>
      <w:r>
        <w:t>አሕዛብ፡ በኢየሩሳሌም፡ ወቤተ፡ ይሁዳ፨ ወአንበበ፡ ባሮክ፡ በቅድመ፡ ኵሉ፡ ሕዝብ፡ ውእተ፡ መጽሐፈ፡ ዘነገረ፡ ኤርምያስ፡ ዘው ስተ፡ ቤተ፡ እግዚአብሔር፡ ዘቤተ፡ ገማልዩ፡ ወልደ፡ ሳፍን፡ ጸሐፊ፡ ዘዓፀድ፡ ዘላዕሉ፡ በ አንቀጽ፡ ውስተ፡ ዴዴ፡ ቤተ፡ እግዚአብሔር፡ ሐዲስ፡ በእዝነ፡ ኵሉ፡ ሕዝብ፨ ክፍል፡ ፪፻ወ፷፡ ወሰምዓ፡ ሚክያስ፡ ወልደ፡ ገማልዩ፡ ወልደ፡ ሳ ፍን፡ ዘኵሎ፡ ነገረ፡ እግዚአብሔር፡ ዘውስተ፡ መጽሐፍ፡ ወወረደ፡ እምቤተ፡ ነጉሥ፡ እስ ከ፡ ቤተ፡ ጸሐፊ፨ ወናሁ፡ ህየ፡ ኵሎሙ፡ መሳ ፍንት፡ ይነብሩ፡ ኤልሳማ፡ ጸሐፊ፡ ወዳልያ ስ፡ ወልደ፡ ሴሌምዩ፨ ወዮናታን፡ ወልደ፡ አከ በር፡ ወማርዩ፡ ወልደ፡ ሳፍን፨ ወሶፎንያሰ፡ወ ልደ፡ ሐናንያ፨ ወኵሎሙ፡ መሳፍንት፨ ወአ ይድዖሙ፡ ሚካያስ፡ ኵሎ፡ ነገረ፡ ዘሰምዓ፡ ወ</w:t>
      </w:r>
      <w:r w:rsidR="00022A3D">
        <w:t xml:space="preserve"> </w:t>
      </w:r>
      <w:r>
        <w:t xml:space="preserve">አንበብ፡ ባሮክ፡ ዘጸሐፈ፡ ውስተ፡ እዝነ፡ ሕዝ ብ፨ ወፈነው፡ ኵሎ፡ መሳፍንተ፡ ኀበ፡ ባሮክ፡ ወልደ፡ ኔርዩ፡ ወልደ፡ ናታንዩ፨ ወልደ፡ ሴሜ ልዩ፡ ወልደ፡ ኵሲ፨ ወይቤልዎ፡ ክርታስ፡ ዘአ ንበብከ፡ ውስተ፡ እዝነ፡ ሕዝብ፡ ንሣእ፡ በእ ዴከ፡ ወብጻሕ፨ ወነሥአ፡ ክርታሰ፡ ወወረደ፡ ውስቴቶሙ፨ ወይቤልዎ፡ ካዕበ፡ አንተ፡ እ ንብብ፡ ወንስማዕ፡ በእዘኒከ፨ ወአንበ፡ ባሮ ከ፨ ወኮነ፡ ሶበ፡ ሰምዑ፡ ኵሎ፡ ዘነገረ፡ ወተ ማከሩ፡ ለለ፩፩ምስለ፡ ቢጹ፡ ወይቤሎ፡ ነገረ፡ ንነግሮ፡ ዘነገረ፡ ለንጉሥ፡ ወይቤልዎ፡ በአ ይቴ፡ ጸሐፍከ፡ ዘነገረ፡ ኵሎ፨ ወይቤ፡ ባሮ ክ፡ እምአፉሁ፡ ዘአይድዓኒ፡ ኤርምያስ፡ ዘኵ ሎ፡ ነገረ፡ ጸሐፍኩ፡ በቀለም፡ ውስተ፡ ክርታ ስ፡ ዘኵሎ፡ ነገረ፡ ወይቤልዎ፡ ለባሮክ፡ ሖር፡ ወተኃባአ፡ አንተ፡ ወኤርምያስ፡ ወኢይርአ ይክሙ፡ ሰብአ፡ አይቲ፡ አንትሙ፤ ወቦእከ ሙ፡ በዓፀድ፡ ኀበ፡ ንጉሥ፡ ወክርታስ፡ ይዕቀ ብ፡ ወወሀብኩ፡ ውስተ፡ ቤተ፡ ኢሊሳማ፡ ጸሐ </w:t>
      </w:r>
    </w:p>
    <w:p w14:paraId="472AD7CF" w14:textId="0DEC21C7" w:rsidR="00607CE0" w:rsidRDefault="007E54D1">
      <w:r>
        <w:lastRenderedPageBreak/>
        <w:t>[col. 3]ፊ፡ ወይነግርዎ፡ ለንጉሥ፡ ወአንበብኩ፡ ኵሎ፡ ዘነገረ፡ ወፈነወ፡ ንጉሥ፡ ለዮዲን፡ ይንሣእ፡ ክርታስ፨ ወአነሥኦ፡ ዮዲን፡ ወአንበበ፡ ውስ</w:t>
      </w:r>
      <w:r w:rsidR="00022A3D">
        <w:t xml:space="preserve"> </w:t>
      </w:r>
      <w:r>
        <w:t>ተ፡ ኵሉ፡ መሳፍንት፡ ዘይቀውሙ፡ ወንጉሥ፡ ይነብር፡ ቤተ፡ ምክራም፡ ወአፍሐመ፡ እሳት፡ ቅድሜሁ፡ ወታስዕ፡ ወርኅ፡ ውእቱ፨ ወኮነ፡ ሶ በ፡ አንበበ፡ አዩድን፡ ሠለስተ፡ ሰሌዳ፡ ወአር ባዕተ፡ እመጽሐፍ፨ ወመተሮ፡ በመጥባኅ</w:t>
      </w:r>
      <w:r w:rsidR="00022A3D">
        <w:t xml:space="preserve"> </w:t>
      </w:r>
      <w:r>
        <w:t>ት፡ ጸሐፌ፡ ንጉሥ፨ ወወገሮ፡ ውስተ፡ ፍሕ መ፡ እሳት፡ ዘመንደድ፨ ወሐልቀ፡ ኵለንታሁ፡ በእሳት፡ ዘበአፍሐም፡ ዘመንደድ፡ ወኢፈር ሀ፡ ንጉሠ፨ ወደቁ፡ ወእግብርቲሁኒ፡ ኢኃሠ ሡ፡ ወኢሠጠጡ፡ አልባሲሆሙ፤</w:t>
      </w:r>
      <w:r w:rsidR="00022A3D">
        <w:t xml:space="preserve"> </w:t>
      </w:r>
      <w:r>
        <w:t>ክፍል፡ ፪፻፷ወ፩። ወሶበ፡ ሰምዓ፡ ዘንተ፡ ኵ ሎ፡ ነገረ፡ ወኢሊያታም፡ ወጎልያስ፡ ነገሩ፡ ለ</w:t>
      </w:r>
      <w:r w:rsidR="00022A3D">
        <w:t xml:space="preserve"> </w:t>
      </w:r>
      <w:r>
        <w:t>ንጉሥ፡ ከመ፡ አወዐየ፡ ክርታስ፡ ወአበየ፡ ሰሚ ዓ፡ ቃሎሙ፡ ወአዘዘ፡ ንጉሥ፡ ለገማልያል፡ ወልደ፡ ንጉሥ፡ ወሶርያ፡ ወልዶ፡ ኢሴርያል፤ ወይነሥእዎ፡ ለኤርምያስ፡ ወለባሮክ፡ ጸ</w:t>
      </w:r>
      <w:r w:rsidR="00022A3D">
        <w:t xml:space="preserve"> </w:t>
      </w:r>
      <w:r>
        <w:t>ሐፊ፡ እምነ፡ ዘአውዐየ፡ ንጉሥ፡ ክርታስ፨ ወ አስተርአዮ፡ እግዚአብሔር፡ ለኤርምያስ፡</w:t>
      </w:r>
      <w:r w:rsidR="00022A3D">
        <w:t xml:space="preserve"> </w:t>
      </w:r>
      <w:r>
        <w:t>ነቢይ፡ ወእምድኅረ፡ አውዐየ፡ ንጉሥ፡ክ ርታስ፡ ዘውስቴቱ፡ ኵሎ፡ ቃላተ፡ ወኵሎ፡ ነገረ፡ዘጸሐፈ፡ ባሮክ፡ እምአፈ፡ ኤርምያስ፤ ክፍል፡ ፪፻፷ወ፪። ወይቤሎ፡ ካዕበ፡ ንሣእ፡ ለከ፡ ካልአ፡ ክርታስ፡ወጸሐፍ፡ ዉስቴቱ፡ ኵሎ፡ ቃላተ፡ ወኵሎ፡ ቃላተ፡ ወኵሎ፡ ነገረ፡ ዘሀሎ፡ ውስተ፡ ክርታስ፡ ዘቀዳሚ፡ እንተ፡ ቀዲሙ፡ ተጽሕፋ፡ ውስተ፡ ዘቀዲሙ፡ ክርታ</w:t>
      </w:r>
      <w:r w:rsidR="00022A3D">
        <w:t xml:space="preserve"> </w:t>
      </w:r>
      <w:r>
        <w:t>ስ፡ እንተ፡ አውዓየ፡ ኢዮዓቄም፡ ንጉሠ፡በ እሳት፨ ክፍል፡ ፪፻፷ወ፫፡ ወበሎ፡ ለኢያቄም፡ ን ጉሠ፡ ይሁዳ፡ ከመዝ፡ ይቤ፡ እግዚአብሔር፡ አንተሰ፡ አውዓይከ፡ ለከ፡ ክርታሰ፡ ወትቤ፡ ለምንት፡ ጸሐፍከ፡ ቦቱ፡ ውስቴቱ፡ እንዘ፡ ትብል፡ ንጉሠ፡ ባቢሎን፡ ይወጽእ፡ ወበ ዊኦ፡ ይበውአ፡ ለሠርዎ፡ ምድር፡ ዝንቱ፡ የሐልቅ፡ ቦቱ፡ ወየሐዝና፡ ለዛቲ፡ ምድር፡ ወ</w:t>
      </w:r>
      <w:r w:rsidR="00022A3D">
        <w:t xml:space="preserve"> </w:t>
      </w:r>
      <w:r>
        <w:t xml:space="preserve">የኃጥእ፡ ዘይነብር፡ ውስቴቱ፡ ሰብእ፡ ወእንስሳ፨ ክፍል፡ ፪፻፷ወ፬። </w:t>
      </w:r>
    </w:p>
    <w:p w14:paraId="5DDAFFD1" w14:textId="77777777" w:rsidR="007E54D1" w:rsidRDefault="007E54D1">
      <w:r>
        <w:t>f. 216v</w:t>
      </w:r>
    </w:p>
    <w:p w14:paraId="51A5E97A" w14:textId="5688CED9" w:rsidR="00607CE0" w:rsidRDefault="007E54D1">
      <w:r>
        <w:t>[col. 1]ወበእንተ፡ ዝንቱ፡ ከመዝ፡ ይቤ፡ እግዚ አብሔር፡ በእንተ፡ ኢዮአቄም፡ ንጉሠ፡ ይሁዳ፡ አልቦቱ፡ ሎቱ፡ [ሎቱ]፡ ብእሲ፡ዘ ይነብር፡ ዲበ፡ መንበረ፡ ዳዊት፡ ምውት፡ ው እቱ፡ ወበድኑሂ፡ ይትገደፍ፡ ኀበ፡ ላህበ፡ ፀሐይ፡ መዓልተ፡ ወቍረ፡ ሌሊት፡ ወእሔ ውፅ፡ ላዕሌሁ፡ ወእኳንኖሙ፡ ለደቂቁ፡ ወአግብርቲሁ፡ ወዲበ፡ አዝማዲሁ፡ ወ አጠፍኦሙ፡ በኃጢአቶሙ፡ እስመ፡ አ መጽአ፡ ላዕለ፡ እለ፡ ይነብሩ፡ ኢየሩሳሌ ም፡ ወዘመደ፡ ይሁዳ፤ ወኵሎ፡ እኩየ፡ ዘነበ ብኩ፡ ላዕሌሆሙ፡ በኢሰሚዐ፡ ቃልየ፡ ወነሥአ፡ ኤርምያስ፡ ካልአ፡ ክርታሰ፡ ወወሀቦሙ፡ ለባሮክ፡ ወልደ፡ ኔርዩ፡ ጸ ሐፈ፡ ቦቱ፡ ውስቴቱ፡ ኵሎ፡ ቃላተ፡ እን ተ፡ ተጽሕፈ፡ ቃላ፡ ውስተ፡ ዘቀዳሚ፡ ክ ርታስ፡ ዘአውዑየ፡ ኢዮዓቄም፡ ንጉሠ፡ ይሁዳ፡ በእሳት፨ ወወሰከ፡ ዓዲ፡ ውስቴ</w:t>
      </w:r>
      <w:r w:rsidR="00022A3D">
        <w:t xml:space="preserve"> </w:t>
      </w:r>
      <w:r>
        <w:t>ቱ፡ ካልአትሂ፡ ቃላተ፡ ነገረ፡ ብዙኃ፨ ክፍል፡ ፪፻፷ወ፭፨ ወነግሠ፡ ሴዴቅያስ፡ ወልደ፡ ኢዮስያ</w:t>
      </w:r>
      <w:r w:rsidR="00022A3D">
        <w:t xml:space="preserve"> </w:t>
      </w:r>
      <w:r>
        <w:t>ስ፡ ህየንተ፡ ኢኮንያስ፡ ወልደ፡ ኢዮዓቄ ም፡ ነሥአ፡ ወአንገሦ፡ ናቡከደነጾር፡ ንጉሠ፡ ባቢሎን፡ ለንጉሠ፡ ይሁዳ፡ ዲበ፡</w:t>
      </w:r>
      <w:r w:rsidR="00022A3D">
        <w:t xml:space="preserve"> </w:t>
      </w:r>
      <w:r>
        <w:t>ምድር፡ ወላሊሁሰ፡ ኢሰምዖ፡ ወደቂቁ ሂ፡ ወአግብርቲሁ፡ ወሕዝበ፡ ምድር፡ ዘነገረ፡ እግዚአብሔር፤ በአፈ፡ ኤር ምያስ፡ ነቢይ፨ ክፍል፡ ፪፻፷ወ፮። ዘእመጽሐፈ፡ ኤርምያስ፡ ነቢይ፡ ወፈንዎ፡</w:t>
      </w:r>
      <w:r w:rsidR="00022A3D">
        <w:t xml:space="preserve"> </w:t>
      </w:r>
      <w:r>
        <w:t>ንጉሥ፡ ሴዴቅያስ፡ ለኢአካዝ፡ ወልደ፡ ሰ ላምዩ፡ ወሶፎንያስ፡ ወልደ፡ ማሴው፡ ካህናት፡ ኀበ፡ ኤርምያስ፡ እንዘ፡ ይብ</w:t>
      </w:r>
      <w:r w:rsidR="00022A3D">
        <w:t xml:space="preserve"> </w:t>
      </w:r>
      <w:r>
        <w:t>ል፡ ጸሊ፡ ለነ፡ ኀበ፡ እግዚአብሔር፡ አ</w:t>
      </w:r>
      <w:r w:rsidR="00022A3D">
        <w:t xml:space="preserve"> </w:t>
      </w:r>
      <w:r>
        <w:t>ምላክነ፨ ወኤርምያስሰ፡ ነበረ፡ እንዘ፡</w:t>
      </w:r>
      <w:r w:rsidR="00022A3D">
        <w:t xml:space="preserve"> </w:t>
      </w:r>
      <w:r>
        <w:t>ይበውእ፡ ወይወፅእ፡ ኀበ፡ ሕዝብ፡ ወኢአብእዎ፡ ቤተ፡ መቅሕ፡ ወወፅኡ፡</w:t>
      </w:r>
      <w:r w:rsidR="00022A3D">
        <w:t xml:space="preserve"> </w:t>
      </w:r>
      <w:r>
        <w:t xml:space="preserve">ኃይለ፡ ሰራዊተ፡ ፈርዖን፡ እምግብጽ፤ ወሰምዑ፡ ከለዳውያን፡ እለ፡ ዓገትዋ፡ እለ፡ ዓርጉ፡ ይትቃተልዋ፡ ለኢየሩሳሌ </w:t>
      </w:r>
    </w:p>
    <w:p w14:paraId="64FADFE2" w14:textId="5AD053C0" w:rsidR="00607CE0" w:rsidRDefault="007E54D1">
      <w:r>
        <w:t>[col. 2]ም፡ ስሙዐቶሙ፡ ዐርጉ፡ ወጐዩ፡ እም እየሩሳሌም፨ ክፍል፡ ፪፻፷ወ፯። ወኮነ፡ ቃለ፡ እግዚአብሔር፡ ኀበ፡ ኤር ምያስ፡ ነቢይ፡ እንዘ፡ ይብል፡ ወይቤ፡ ከ መዝ፡ ይቤ፡ እግዚአብሔር፡ አምላከ፡</w:t>
      </w:r>
      <w:r w:rsidR="00022A3D">
        <w:t xml:space="preserve"> </w:t>
      </w:r>
      <w:r>
        <w:t xml:space="preserve">እስራአል፡ ከመዝ፡ በሎ፡ ለንጉሠ፡ ይ ሁዳ፡ ዘፈነወ፡ ኀቤከ፡ ከመ፡ ይኅሥሡ፡ ኒ። እስመ፡ ናሁ፡ ኃይለ፡ ሠራዊተ፡ ፈር ዖን፡ ዘወፅኡ፡ ለረድአትክሙ፡ ይት መየጡ፡ ውስተ፡ ምድሮሙ፡ ውስተ፡ ምድረ፡ ግብጽ። ወይትመየጡ፡ ከለ ዳውያን፡ ወይትቃትልዋ፡ ለዛቲ፡ ሀገር፡ ወያውዕይዋ፡ በእሳት፡ ከመዝ፡ ይቤ፡ እግዚአብሔር፡ ኢትሐልዩ። ወኢት መጥው፡ ለነፍሳክሙ፡ ወኢትበሉ፡ ይረውዑ፡ ወየኃልፉ፡ አምኔነ፡ ከ ለዳዊያን፡ ከመ፡ ኢይሖሩ፡ ለእመ፡ ቀ ሠፍከዎሙ፡ ወለእመ፡ ቀተልክምዎ ሙ፡ ለኵሎሙ፡ ኃይሉ፡ ዘለዓዊያን፡ ለ እለ፡ ይፀብኡክሙ፡ ወተርፉ፡ ቦቱ፡ ለ ለአመኮን፡ ወለእመ፡ ኢተርፉ፡ እም ኔሆሙ፡ ዘእንበለ፡ ቍሱላን፡ ይትነ ሥኡ፡ እምነ፡ምስካቤሆሙ፡ ወያው ዕይዋ፡ ለዛቲ፡ ሀገር፡ በአዛተ። ወኮ ኑ፡ ሶበ፡ ዓርጉ፡ ኃይለ፡ ሠራተ፡ ከለዳ ዊያን፡ እምኢየሩሳሌም፡ ከመ፡ ይት ቀበልዎ፡ ለገጸ፡ ሠራዊተ፡ ፈርዖን። ክፍል፡ ፪የ፷ወ፰። ወወፅአ፡ ኢርምያስ፡ አምኢየሩሳለ ም፡ ከመ፡ ሐዊረ፡ ይሑር፡ ሰምድረ፡ ብንያም፡ ከመ፡ ይትከፈል፡ እምነ፡ ማእክለ፡ ሰብአ፡ ሕዝበ፡ ብሔሩ፡ ከ ፍሎ። ክፍል፡ ፪፻፷ወ፱። ወኮነ፡ ሶበ፡ በጽሐ፡ ውእቱ፡ ኀበ፡ አን ቀጸ፡ ብንያም፡ ወሀሎ፡ ብእሲ፡ ህየ፡ ዘ የኃድር፡ ዘስሙ፡ ሶርያስ፡ ወልደ፡ ሰሎ ምያስ፡ ወልደ፡ ሐናንዩ፡ ወነሥአ፡ ለኤ ርምያሰ፡ ነቢይ፡ ወይቤሎ፡ እምከለዳ ዊያን፡ አንተ፡ ታመሥጥት፡ ወይቤ፡ ሐ </w:t>
      </w:r>
    </w:p>
    <w:p w14:paraId="076BD6E5" w14:textId="5F7E0528" w:rsidR="00607CE0" w:rsidRDefault="007E54D1">
      <w:r>
        <w:t>[col. 3]ይመሥዋ፡ እምውስት፡ከ ለነይያ ን፡ አነ፡ ወኢሰምዖ፨ ወነሥአ፡ ሶርህያ፡ ለ አርዎያስ፡ ወወሰዶ፡ ኀበ፡ መሳፍንት፨ ወአእመሩ፡ ወተምዕዕዎ፡ መሳፍት፡ ለአርምያስ፡ ወዘበጥዎ፡ ወፈነው ዎ፡ ወሞቅሕዎ፡ ውስተ፡ ቤተ፡ ሞቅ ሕ፡ ናታን፡ ጸሐፊ፡ እስመ፡ ኪያሁ፡ ገብ ሩ፡ ዓቃቤ፡ ቤተ፡ ሞቅሕ፨ ወመጽአ፡ ወ ነበል፡ ሔርምያስ፡ ውስተ፡ ግበ፡ ዐዘ ትት፡ ብዙኃ፡ መዋዕለ። ወእምድኅሬ ሁ፡ ፈነወ፡ ንገሥ፡ ቤይቅያስ፡ ወአው ፅኦ፡ እምግብ፨ ጸውዖ፡ ወሐቀቶ፡ ወ ተስአሎ፡ ንጉሥ፡ በኅቡእ፡ እምው እቱ፡ ዘነገረ፡ ዘእግዚአብሔር፤ ወ ይቤሎ፡ ቦኑ፡ ዘአስተርአየከ፡ እግዚ አብሔር፡ ወይቤ፡ አርምያስ፡ እወ፡</w:t>
      </w:r>
      <w:r w:rsidR="00022A3D">
        <w:t xml:space="preserve"> </w:t>
      </w:r>
      <w:r>
        <w:t>ወይቤሎ፡ ንጉሥ፡ ምንተ፡ ይቤለኩ ክፍል፡ ፪፻ወ፸። ወይቤሎ፡ ሔርቃያስ፡ ይቤለኒ፡ ከመ፡ ትትወሀብ፡ ውስተ፡ እደ፡ ንጉሠ፡ ባ ቢሎን፡ አንተ። ወካዕበ፡ ይቤሎ፡ ኤር ምያስ፡ ለሴደቅያስ፡ ንጉሥ፡ ምንተ፡ ዘአበስኩ፡ ለከ፡ ወቦኑ፡ ዘገፋዕኩ፡ በ ቅድሜከ፡ ወበቅድመ፡ አግብርቲከ፡ ወደቂቀከ፡ ለዝንቱ፡ ሕዝብ፡ ከመ፡ ተሀበኒ፡ ለቤተ፡ ሞቅ። አይተ፡ ሀለው፡ ነቢያቲክሙ፡ እለ፡ ተነበዩ፡ ለክሙ፡ ዘይቤሉ፡ ኢይበውእ፡ ንገሠ፡ በቢሎ ን፡ ውስተ፡ ሃምድር፡ ወውስተ፡ ዛሀ ገር፡ ክፍለ፡ ፪፸፸ወ፩።</w:t>
      </w:r>
      <w:r w:rsidR="00022A3D">
        <w:t xml:space="preserve"> </w:t>
      </w:r>
      <w:r>
        <w:t xml:space="preserve">ወይእዜኒ፡ ስምዓኒ፡ እግዚእየ፡ ንጉ ሥ፡ ይደቅ፡ ሣህልየ፡ ቅድመ፡ ገጽከ፡ ከመ፡ ኢታግብአኒ፡ ወከመ፡ ኢይግባ አ፡ ውስተ፡ ቤተ፡ ዮናታን፡ ጸሐፊ፡ ወ ኢይመውት፡ በህየ። ወአዘዘ፡ ሴይቅ ያስ፡ ንጉሥ፡ ይደይዎ፡ ውስተ፡ ቤተ፡ ሞቅሕ፡ ወየሀብዎ፡ ለለዕለቱ፡ ኅብስ ቱ፡ እምጽጕ፡ በአፍአ፡ ኀበ፡ እስከ፡ ሐ ልተ፡ ኀብስት፡ እምሀገር፨ ወነበረ፡ </w:t>
      </w:r>
    </w:p>
    <w:p w14:paraId="140145FB" w14:textId="77777777" w:rsidR="007E54D1" w:rsidRDefault="007E54D1">
      <w:r>
        <w:lastRenderedPageBreak/>
        <w:t>f. 217v</w:t>
      </w:r>
    </w:p>
    <w:p w14:paraId="4F1FB0FC" w14:textId="0FE66EA0" w:rsidR="00607CE0" w:rsidRDefault="007E54D1">
      <w:r>
        <w:t xml:space="preserve">[col. 1]ኤርምያስ፡ ዓፀደ፡ ምቅሕ፡ ወሰምዓ፡ [ምዕ፡፴፰] ሶሮንያስ፡ ወልደ፡ ናታን፡ ወጎደልያ ት፡ ወልደ፡ ጳስኮር፡ ወኢዮአክል፡ ወ ልደ፡ ሴማልዩ፡ ዘነገረ፡ ኤርምያስ፡ ዘነበበ፡ ለሰብእ፨ ክፍል፡ ፪፻፸ወ፪። ወይቤ፡ ከመዝ፡ ይቤ፡ እግዚአብሔ ር፡ ዘኀደረ፡ ወዘተረፈ፡ ውስተ፡ ዘገበር፡ ይመ ውት፡ በኵናት፡ ወበረኀብ፡ ወብድብ ድ። ወዘወፅአ፡ ኀበ፡ ከለዳውያን፡ የ ሐዩ፡ ወትከውን፡ ነፍሱ፡ ምህርከ፡ ወ ያድኅና፡ ለነፍሱ፡ ወተሐዩ፨ ክፍል፡ ፪፻፸ወ፫። እስመ፡ ከመዝ፡ ይቤ፡ እግዚአብሔር፡ ቀውህቦ፡ ትትወሀብ፡ ዛቲ፡ ሀገር፡ ው ስተ፡ እደ፡ ኃይለ፡ ሠራዊተ፡ ንጉሠ፡ ባ ቢሎን፡ ወይነሥእዎ፡ ወይቤልዎ፡ ወዐሊሁ፡ ለንጉሥ፡ ይቅትልዎ፡ ለዝ፡ ብ እሲ፡ እስመ፡ ውእቱ፡ ዘያደክም፡ ኃይ ለ፡ እደ፡ ሰብአ፡ ፀባእያን፡ እለ፡ ተርፉ፡ ውስተ፡ ዛቲ፡ ሀገር፡ ወያደክም፡ እደዊ ሆሙ፡ ለኵሉ፡ ሕዝብ፤ ሶበ፡ ይብል፡ ዘንተ፡ ቃላተ፡ ዘነገሮሙ፡ ውእተ፡ ነ ገረ፡ እስመ፡ ዝንቱ፡ ብእሲ፡ ኢይፈ ቅድ፡ ለዝንቱ፡ ሕዝብ፡ ሠናየ፡ ወ ኢይወጥ፡ ሰላመ፡ ዘእንበለ፡ እከይ፨ ወይቤሎሙ፡ ሴደቅያስ፡ ንጉሥ፡ ናሁ፡ ውእቱ፡ ወሀብኩክሙ፡ ውስተ፡ እዴክሙ፡ ወአልቦ፡ ዘይብለክሙ፡ ን ጉሥ፡ ወኢምንተኒ፨ ወነሥእዎ፡ ለኤርምያስ፡ ወወረውዎ፡ ወገደፍ ዎ፡ ውስተ፡ ዐዘቅት፡ ዘሀሎ፡ ውስተ፡ ዓፀደ፡ ሚልክያስ፡ ወልደ፡ ንጉሥ፡ በቤተ፡ ሞቅሕ፡ ወአወረድዎ፡ በኀ ብል፡ ውስተ፡ ዐዘቅት፡ ዘአልቦ፡ ማ የ፡እለ፡ ፅቡር። ወተሠጥመ፡ ኤር ምያስ፡ ውስተ፡ ፅቡር፡ ወነበረ፡ ው ስተ፡ ፅቡር። ክፍል፡ ፪፻፸ወ፬። ወሰምዐ፡ ገብረ፡ ንጉሥ፡ አቤሜሌክ፡ ኢትዮ[ጵ]ያዊ፡ ብእሲ፡ ምእመን፡ ው </w:t>
      </w:r>
    </w:p>
    <w:p w14:paraId="0DD58A51" w14:textId="46D65EFB" w:rsidR="00607CE0" w:rsidRDefault="007E54D1">
      <w:r>
        <w:t xml:space="preserve">[col. 2]እቱ፡ ውስተ፡ ቤቱ፡ ለንጉሥ፡ ይቀውም፡ ከመ፡ ወረውዎ፡ ለኤርምያስ፡ ውስተ፡ ግብ፡ ሶበ፡ ወሀቦ፡ ውስተ፡ ዐዘቅት፨ ወ ንጉሥ፡ ይነብር፡ በዴዴ፡ ብንያም፨ ወ ወፅአ፡ ኀቤሁ፡ ወነገሮ፡ አቤሜሌክ፡ ለን ጉሥ፡ ወይቤ፡ እግዚእየ፡ እኩየ፡ ገብሩ፡ ለቀቲል፡ ላዕለ፡ ኤርምያሰ፡ ብእሲ፡ ነቢ ይ፡ እስመ፡ ወረውዎ፡ ውስተ፡ ግብ፡ እም ገጸ፡ ረኀብ፨ ወናሁ፡ ይመውት፡ በረኀ ብ፡ አስመ፡ ዓዲ፡ አልቦ፡ ኀብስተ፡ በውስ ተ፡ ሀገር። ወአዘዘ፡ ንጉሥ፡ ለአቤሜሌ ክ፡ ይቤ፡ ንጉሥ፡ ንሣእ፡ ምስሌከ፡ ውስ ተ፡ እደዊከ፡ እምዝየ፡ ፴፡ ሰብአ፡ ወአው ፅኦ፡ ለኤርምያስ፡ እምዓዘቅት፡ ከመ፡ ኢይመት፨ ወነሥአ፡ አቤሜሌክ፡ ሰብ አ፡ እምቤተ፡ ንጉሥ፡ ወሖረ፡ ወነሥአ፡ እ ምህየ፡ አጽርቅተ፡ ብሉያተ፡ ወአኀበለ፡ ብ ሉያተ፡ ወወገረ፡ ኀበ፡ ኤርዎያስ፨ ወይቤ ሎ፡ ደይ፡ ዘንተ፡ እላንተ፡ አጽርቅት፡ ግ በር፡ ታሕተ፡ አኅባል፡ ከመ፡ ኢያሕም ምከ፨ ወገብረ፡ ኤርምያስ፡ ከመዝ፡ ወ ሰሐብዎ፡ በአኅባል፡ ወአውፅእዎ፡ እ ምዓዘቅት፡ ወነበረ፡ ኤርምያስ፡ በዐፀ ደ፡ ሞቅሕ፨ ክፍል፡ ፪፻፸ወ፭። ወፈነዎ፡ ሴደቅያስ፡ ንጉሥ፡ ወጸውዖ፡ ኀቤሁ፡ ቤተ፡ ኤልሲል፡ ወአብአ፡ እንተ፡ ኀቡር፡ አንቀጽ፡ ዘቤተ፡ እግዚአብሔር፡ ወይቤ ሎ፡ ንጉሥ፡ ለኤርምያስ፡ እስእለከ፡ ቃ ለ፡ ወኢትኅባእ፡ እምኔየ፡ ቃለከ፨ ወይ ቤሎ፡ ኤርምያስ፡ ለሴዴቅ[ያ]ስ፡ ንጉሥ፡ እመ፡ አይዳዕኩከ፡ ትቀትለኒ፡ ሞተ፡ እ መውት፡ ወእመ፡ አምከርኩከ፡ ኢትስ ምዓኒ። ወመሐለ፡ ሴዴቅያስ፡ ንጉሥ፡ ሎ ቱ፡ በውስተ፡ ቤት፡ በኅቡአ፨ ወይቤ፡ ሕያ ው፡ እግዚአብሔር፡ ዘፈጠረ፡ ወገብረ፡ ለነ፡ ዘንተ፡ ነፍሰ፡ ኢይቀትለከ፡ ወኢይ ሁበከ፡ ውስተ፡ እደወ፡ ዝንቱ፡ ሕዝብ፡ ሰብእ፡ እለ፡ የኃሥዋ፡ ለነፍስካ፨ ወይ ቤሎ፡ ኤርምያስ፡ ለሴዴቅያስ፡ ከ </w:t>
      </w:r>
    </w:p>
    <w:p w14:paraId="542805F0" w14:textId="7E7EBC78" w:rsidR="00607CE0" w:rsidRDefault="007E54D1">
      <w:r>
        <w:t xml:space="preserve">[col. 3]መዝ፡ ይቤ፡ እግዚአብሔር፡ አምላከ፡ እ ስራኤል፡ እመ፡ ወፂአ፡ ወፃእከ፡ በኀበ፡ ንገሠ፡ ባቢሎን፡ ሕይወተ፡ ውስተ፡ ሕ ይወት፡ ወተሐዩ፡ ነፍስከ፨ ወዛቲሂ፡ ሀገር፡ ኢትውዒ፡ በእሳት፡ ወዳኅነ፡ ወ ሕያወ፡ ትከውን፡ አንተ፡ ወኵሉ፡ ቤት ከ። ወእመሰ፡ ኢወፃእከ፡ ኀበ፡ ንጉሠ፡ ባቢሎን፡ ትትወሀብ፡ ዛቲ፡ ሀገር፡ ውስ ተ፡ እደ፡ ከለዳውያን፡ ወያውዕይዋ፡ በ እሳት፡ ላዕሌሃ፨ ወአንተሂ፡ ኢትድኅን፡ እምእዴሆሙ፨ ወይቤሎ፡ ሴዴቅያስ ንጉሥ፡ ለኤርምያስ፡ እፈርህ፡ አነ፡ እም አይሁድ፡ ብየ፡ ቃለ፡ ከመ፡ እፃእ፡ ኀበ፡ ከ ለዳዊያን፡ እመቦ፡ ከመ፡ ኢይምስጠኒ፡ ወኢይመጥውኒ፡ ወኢየሀቡኒ፡ ውስተ፡ እዴሆሙ፡ ወኢይሣለቁ፡ ላዕሌየ፡ ወ ይቤ፡ ኤርምያስ፡ ወይሁበከ፤ ክፍል፡ ፪፻፸ወ፮፡ ዘእመጽሐፈ፡ ኤርም ያስ፡ ነቢይ፡ ስማዕ፡ ቃለ፡ እግዚአብሔር ዘይቤለከ፡ ዘአነ፡ እቤለከ፡ ከመ፡ ይሤኒ ለከ፡ ወይኄይሰከ፡ ይከውን፡ ከመ፡ ትሕ የው፡ ነፍስከ፡ ለሕይወትከ፨ ወእመ፡ ት ፈቅድ፡ አንተ፡ ወፂአ፡ ዝንቱ፡ ውእቱ፡ ቃ ል፡ ዘአርአየኒ፡ እግዚአብሔር፨ ወናሁ፡ ኵሉ፡ አንስት፡ እለ፡ ተርፉ፡ እምቤተ፡ ን ጉሠ፡ ይሁዳ፡ ወይወፅእ፡ ኀበ፡ መሳፍን፡ ተ፡ ዓበይተ፡ ንጉሠ፡ ባቢሎን፡ ወይብላ፡ እሙንቱ፡ ዕደው፡ አስሐቱከ፡ ወከሀሉ፡ ከ፡ ዕደወ፡ ሰላምከ፡ ወየኃድራ፡ ውስተ፡ ዳኅፅ፡ እገሪከ፡ በፅቡር፡ ወገበእከ፡ ድ ኅሬከ፨ ወይወፅአ፡ ኵሉ፡ አንስቲያከ፡ ወደቂቅከ፡ ኀበ፡ ከለዳውያን፤ ወአን ተሂ፡ ለከ፡ ኢትድኅን፡ እምእዴሆሙ፡ ወባሕቱ፡ ትገብአ፡ ውስተ፡ እደ፡ ንጉ ሠ፡ ባቢሎን፡ ትትነሣእ፡ ዛቲ፡ ሀገር፡ ወትውዒ፡ በእሳት። ክፍል፡ ፪፻፸ወ፯። ወይቤሎ፡ ሴዴቅያሰ፡ ንጉሥ፡ ለኤርም ያስ፡ ኢትንግር፡ ለሰብአ፡ ወለብእሲ፡ ኢ የአምር፡ ዘትቤለኒ፡ ዘንተ፡ ቃላተ፡ ከመ፡ ኢ </w:t>
      </w:r>
    </w:p>
    <w:p w14:paraId="31E2D28D" w14:textId="7D50F884" w:rsidR="007E54D1" w:rsidRDefault="007E54D1">
      <w:r>
        <w:t>f. 218r</w:t>
      </w:r>
    </w:p>
    <w:p w14:paraId="1E78B117" w14:textId="265AD5BE" w:rsidR="00607CE0" w:rsidRDefault="007E54D1">
      <w:r>
        <w:t xml:space="preserve">[col. 1]ትሙት፡ አንተ፡ እመ፡ ሰምዑ፡ መሳፍንት፡ ዛተ፡ ቃለተ፡ ከመ፡ ተናገርኩ፡ ምስሌከ፨ ወእመ፡ መጺኦሙ፡ ኀቤከ፡ ይቤሉከ፡ ዘ ነገርከነ፡ ለምንት፡ ነገርኮ፡ ለንጉሥ፡ ንግረነ፡ ምንት፡ ይቤለከ፡ ንጉሥ፡ ወም ንተ፡ ትቤሎ፡ ለንጉሥ፡ ኢትኅባእ፡ ለነ፡ እ ምኔነ፡ ከመ፡ ኢንቅትልከ፡ ወኢናኅልቀ፨ ወዘይብል፡ ኀቤከ፡ ንጉሥ፡ አውሥእ፡ ወተ ናገሮሙ፡ ብእሲ፡ ወበሎሙ፡ ፈቀድኩ፡ ኀበ፡ ንጉሥ፡ እገድፍ፡ አነ፡ ምሕረትየ፡ መንገለ፡ አዕይንተ፡ ንጉሥ፡ ከመ፡ ኢያግብኡኒ፡ ኀበ፡ ቤተ፡ ናታን፡ ጸሐፊ፡ ከመ፡ ኢይመውት፡ በ ህየ፨ ክፍል፡ ፪፻፸ወ፰፡ ወመጽኡ፡ ኵሎ ሙ፡ መሳፍንት፡ ኀበ፡ ኤርምያስ፨ ወተስእ ልዎ፡ ወነገርዎ፡ ወአይድዖሙ፡ ወይቤሎ፡ ሙ፡ በከመ፡ ኵሎሙ፡ ዘነገረ፡ ውእቱ፡ ት እዛዘ፡ ዘከመ፡ ይቤ፡ ንጉሥ፡ ወተጸመሙ፡ እስመ፡ ኢሰምዖሙ፡ ቃለ፡ እግዚአብሔር፡ ወነበረ፡ ኤርምያስ፡ መንገለ፡ ዓፀደ፡ ሞ ቅሕ፡ በጕንዱይ፡ እስከ፡ አመ፡ ይነሥእዋ፡ ለኢየሩሳሌም። ወአመ፡ ኮነ፡ ታስዕ፡ አመ[፴፱] ት፡ እመንግሥተ፡ ሴይቅያስ፡ ንጉሠ፡ ይሁ ዳ፡ አመ፡ ዓሥር፡ ወርኅ፡ መጽአ፡ ናቡከደ ፆር፡ ንጉሠ፡ ባቢሎን፡ ወሠራዊተ፡ ምስ ሌሁ፡ ወኵሎ፡ ኃይሎሙ፡ ውእቶሙ፡ ዓገ ትዋ፡ ለኢየሩሳሌም፡ ወተቃተሉ፨ ወበ፲ ወ፩፡ ዐመተ፡ ሴደቅያስ፡ ንጉሠ፡ ይሁዳ፡ በ ኃምስ፡ ወርኅ፡ አመ፡ ተሱዑ፡ ሠርቅ፡ ተና ፈቁ፡ ሀገር፡ ወተጋብኡ፡ ወቦኡ፡ ኵሎሙ፡ መሳፍንተ፡ ንጉሠ፡ ባቢሎን፨ ወነበሩ፡ አ ንቀጸ፡ ሜሴ፡ መንግናስር፨ ሰማጎት፡ ሊቀ፡ መበስላን፡ </w:t>
      </w:r>
      <w:r>
        <w:lastRenderedPageBreak/>
        <w:t xml:space="preserve">ናቡስኮር፨ ናቡሴሬስ፨ ናግር፤ ጎስናሴር። ራብማግ፨ ወኵሎ ሙ፡ ዓበይተ፡ ንጉሠ፡ ባቢሎን፨ ክፍል፡ ፪፻፸ወ፱፡ ወሶበ፡ ርአየ፡ ሲደቅ ያስ፡ ንጉሠ፡ ይሁዳ፡ ወኵሎሙ፡ ዕደው፡ ኃያለነ፡ ፀብእ፡ ጐዩ፡ ወመጽኡ፡ እም ነ፡ ሀገር፡ ሌሊተ፡ እንተ፡ ፍኖተ፡ ዓፀደ፡ ተ ክል፡ ዘንጉሥ፡ እምአንቀጸ፡ አረፍት፡ ወወፅኡ፡ በፍኖተ፡ ቈላ፨ ወእምዝ፡ ይገ </w:t>
      </w:r>
    </w:p>
    <w:p w14:paraId="172E7E39" w14:textId="6B9B5032" w:rsidR="00607CE0" w:rsidRDefault="007E54D1">
      <w:r>
        <w:t xml:space="preserve">[col. 2]ንዎሙ፡ አፍራስ፡ ከለዳውያን፡ ወረከ ብዎ፡ ለሴዴቅያስ፡ በፍኖተ፡ ኢያሪክ፨ ወተዘርው፡ ኵሉ፡ ሠራዊቱ፡ ወነሥእዎ ወአብጽሕዎ፡ ኀበ፡ ናቡከደነጾር፡ ንጉ ሠ፡ ባቢሎን፨ ወተገአዙ፡ በህየ፡ ንጉሠ፡ ባቢሎን፡ ወመተረ፡ አርእስተ፡ ደቂቁ፡ በቅድመ፡ ገጹ፡ ወእምዝ፡ አዖሮ፡ አዕ ይንቲሁ፡ ወአሰሮ፡ በሰናስል፡ ወወሰ ዶ፡ ባቢሎን፨ ወቅጽረ፡ ንጉሥሰ፡ ወ አብያተ፡ ሕዝብ፡ አውዐዩ፡ ከለዳው ያ[ን]፡ በእሳት፡ ወአንሐሉ፡ ጥቅማ፡ ለኢየ ሩሳሌ[ም]፡ ወኵሉ፡ ዘየዓውዳ፨ ወእለ፡ ተር ፉ፡ እምሕዝብ፡ እለ፡ ቦኡ፡ እምሰብአ፡ ሀገር፡ ኀበ፡ ንጉሥ፡ ፄወውዎሙ፡ ደቂ ቀ፡ ዘርዳን፡ ዘይማልከ፡ ሰርጢ፡ ወወ ሰድዎሙ፡ ባቢሎን፨ ወነዳያነ፡ ሕዝብ፡ እለ፡ አልቦሙ፡ ወኢምንተኒ፡ ኀደግዎ ሙ፡ ደቂቀ፡ ዘርዳን፡ ውስተ፡ ምድረ፡ ይ ሁዳ፨ ክፍል፡ ፪፻ወ፹። ወወሀበዎሙ፡ አውያነ፡ ወምድረሂ፡ ከመ፡ ይትገበሩ፡ ወለኤርምያስሰ፡ አዘዞሙ፡ በእንቲአሁ፡ ንጉሠ፡ ባቢሎን፡ ለደቂቀ፡ ዘርዳን፡ ዘይመልከ፡ ሰርጣ፨ ወይቤ፡ ን ሥእዎ፡ ለኤርምያስ፡ ወኢታኅስሙ፡ ላዕሌሁ፡ ወኵሎ፡ ዘይቤለክሙ፡ ግበሩ ወፈነወ፡ ፯ዕደወ። ወነሥእዎ፡ ለኤር ምያስ፡ እምዓዘቅቀ፡ ሞቅሕ፡ ወወሀብ ዎ፡ ለመንገለ፡ ጎዳልያን፡ ወልደ፡ አኪ ም፡ ወልደ፡ ሰፍን፨ ከመ፡ ያግብኡ፡ ኀበ፡ ማኅደሩ፡ ወነበረ፡ ኤርምያስ፡ ምስለ፡ ሕ ዝብ። ክፍል፡ ፪፻፹ወ፩። ወአስተርአዮ፡ እግዚአብሔር፡ ለኤርም ያስ፡ ወኮነ፡ ቃለ፡ እግዚአብሔር፡ ኀቤሁ፡ በ ዓፀደ፡ ቤተ፡ ሞቅሕ፡ እንዘ፡ ይብል፡ ሖር፡ በሎ፡ ለአቤሜሌከ፡ ኢትዮ[ጵ]ያዊ፡ ከመ፡ ዝ፡ ይቤ፡ እግዚአብሔር፡ ኃያል፡ አምላ ከ፡ እስራኤል፨ ናሁ፡ አነ፡ አመጽእ፡ ነገ ርየ፡ ለዛ፡ ሀገር፡ ኵሎ፡ ነገረ፡ ውስተ፡ እኩይ፡ ወኢኮነ፡ ሠናየ፡ ዘእቤ፡ ወኢ ያርእዮሙ፡ ሠናየ፡ ወለከ፡ አድኅነከ፡ </w:t>
      </w:r>
    </w:p>
    <w:p w14:paraId="6DAD1364" w14:textId="0655231B" w:rsidR="00607CE0" w:rsidRDefault="007E54D1">
      <w:r>
        <w:t>[col. 3]በይእቲ፡ ዕለት፡ ወኢይሁበከ፡ ውስተ፡ እደ፡</w:t>
      </w:r>
      <w:r w:rsidR="00022A3D">
        <w:t xml:space="preserve"> </w:t>
      </w:r>
      <w:r>
        <w:t>ዕደወ፡ ዘአንተ፡ ትፈርሀ፡ እምገጾሙ፡ እ ስመ፡ ድኂነ፡ አድኅነከ፡ እምኵናት፡ ወኢትወድቅ፡ ወታድኅን፡ ነፍስከ፡ ወ ትከውን፡ ምህር፡ በከመ፡ ተወከልከ፡ ብየ፡ ይቤ፡</w:t>
      </w:r>
      <w:r w:rsidR="00022A3D">
        <w:t xml:space="preserve"> </w:t>
      </w:r>
      <w:r>
        <w:t xml:space="preserve">እግዚአብሔር፨ ክፍል፡ ፪፻፹ወ፪። ቃል፡ ዘኮነ፡ ኀበ፡ ኤርምያስ፡ እምኀበ፡ እ[ምዕ፡፵] ግዚአብሔር፡ እምድኅረ፡ ፈነወ፡ ናቡከ ደነጾር፡ ናቡዛርዳን፡ ሊቀ፡ መብስላን፡ ለ ዘእምራማ፡ እንዘ፡ ይነሥእ፡ በእደ፡ ሞቅ ሕ፡ በማእከለ፡ ፍልሰተ፡ ይሁዳ፡ ወኢየሩ ሳሌም፡ ዘመሳፍንተ፡ ባቢሎን። ወነሥ አ፡ ሊቀ፡ መበስለን፡ ለኤርምያስ፡ ወይቤ ሎ፡ እግዚአብሔር፡ አምላክከ፡ ነበበ፡ ዘ ንተ፡ እኩየ፡ በዝንቱ፡ መካን፨ ወገብረ፡ እ {ነ}ግዚአብሔር፡ እስመ፡ አበስክሙ፡ ሎቱ፡ ወኢሰማዕክሙ፡ ቃሎ፨ ናሁ፡ ፈታሕኩ ከ፡ አምነ፡ ሰናስለ፡ መዋቅሕትከ፡ ዘእዴ ከ፤ ወአመ፡ ፈቀድከ፡ ትሖር፡ ሠናየ፡ በቅ ድሜከ፡ መጽአ፡ ምስሌየ፡ ባቢሎን፡ እ ሠኒ፡ለከ፡ ወእስይም፡ አዕይንቲየ፡ ኀ ቤከ፡ ወለእመሰ፡ ኢፈቀድከ፡ ትሖር፡ ባ ቤሎን፨ ናሁ፡ ዛቲ፡ ሀገር፡ ውስተ፡ እዴ ከ፤ ወኅረይ፡ ለከ፡ ኀበ፡ ትፈቅድ፡ መካ ን፨ ወሀሉ፡ ህየ፡ ወእመ፡ አኮ፡ ሩጽ፡ ወግ ባእ፡ ኀበ፡ ጎዶልያን፡ ወልደ፡ አኪቃም፡ ወልደ፡ ሳፍን፨ ዘረሰዮ፡ ንጉሠ፡ ባቤሎ ን፡ ለምድረ፡ ይሁዳ፡ወንበር፡ ምስሌሁ፡ ማእከለ፡ ሕዝብ፡ እምኵሉ፡ ሠናይ፡ በቅድመ፡ አዕይንትየ፨ ግበዐ፡ ለሐዊ ር፡ ወተሐውር፡ ወወሀቦ፡ ሊቀ፡ መስ ላን፡ ወፈነዎ፡ መሴሩ፨ ወመጽአ፡ ጎ ዶልያን፡ ወልደ፡ አኪቃም፡ ኀበ፡ ኤ ርምያስ፡ ወነበረ፡ ኀቤሁ፡ ምስለ፡ ሕ ዝብ፡ ምስለ፡ ሕዝብ፡ ማእከለ፡ ሕዝ ብ፡ ተራፍያነ፡ እለ፡ ተርፉ፡ ውስተ፡ ም ድረ፡ ይሁዳ፨ ወሰምዑ፡ ኵሎሙ፡ መ ሳፍንት፡ ዓበይተ፡ ኃይል፡ እለ፡ ሀለዉ፡ ውስተ፡ አዕፃዳት፡ በገዳም፡ እሙን ቱ፡ እደዊሆሙኒ፡ ከመ፡ አኰነኖ፡ </w:t>
      </w:r>
    </w:p>
    <w:p w14:paraId="45CAB7AF" w14:textId="5DD2D077" w:rsidR="007E54D1" w:rsidRDefault="007E54D1">
      <w:r>
        <w:t>f. 218v</w:t>
      </w:r>
    </w:p>
    <w:p w14:paraId="23CDD67F" w14:textId="6E98FF49" w:rsidR="00607CE0" w:rsidRDefault="007E54D1">
      <w:r>
        <w:t>[col. 1]ወሴሞ፡ ንጉሠ፡ ባቢሎን፡ ወልደ፡ ሒቃር ም፡ ለይእቲ፡ ምድር፨ ክፍል፡ ፪፻፹ወ፫፤ ወወሀበ፡ ዕደወ፡ ወአንስተ፡ ወሕፃና ተ፡ ወነዳያነ፡ ምድር፡ እለ፡ ተፄወዉ፡ ወኢወስድዎሙ፡ ባቢሎን፡ ወሖሩ፡ ኀበ፡ ጎዶልያን፡ እስከ፡ መሴፋ፨ እስ ማኤል፡ ወልደ፡ ናታንዩ። ወዮናታን፡ ወልደ፡ ቃርሔ፨ ወሶርያስ፡ ወልደ፡ ና ታናሐሚት፨ ወደቂቀ፡ ኤፌ፡ ወልደ፡ ነግፌጢ፨ ወኢያዛንያሰ፡ ወልደ፡ ማ እከት፨ ዝንቱ፡ ምስለ፡ እደዊሆሙ፡ ወመሐለ፡ ሎሙ፡ ጎዶልያን፡ በእንቲ አሆሙ፡ ወለዕደው፡ እለ፡ ምስሌሆ፡ ሙ፡ ምስለ፡ ሰብኦሙ፡ ወይቤሎሙ፡ ኢትፍርሁ፡ ተአዝዞቶሙ፡ ለደቂቀ ከለዳውያን፡ ንብሩ፡ ውስተ፡ ምድር፡ ወ ተቀንዩ፡ ለንጉሠ፡ ባቢሎን፡ ወይኄይ ስክሙ፤ ወናሁ፡ አነ፡ አነብር፡ ንቡር፡ ማእክሎሙ፡ በመሴፋ፡ ወእቀውም፡ ወስተ፡ ገጾሙ፡ ለከለዳውያን፡ ለእለ፡ ዓ ርጉ፡ ኀቤክሙ፨ ወአንትሙሰ፡ አሰተ፡ ጋብኡ፡ እከለ፡ ወወይነ፡ ወቅብአ፡ ወ ቀምኃ፡ ኃጋይ፡ ውስተ፡ ቀሰውይክሙ፡ ወኅድሩ፡ ውስተ፡ አኅጉር፡ ጽኑዓት፤ ክፍል፡ ፪፻፹ወ፬</w:t>
      </w:r>
      <w:r w:rsidR="00022A3D">
        <w:t xml:space="preserve">          </w:t>
      </w:r>
      <w:r>
        <w:t>ዘእመጽሐፈ፡ ኤርምያስ፡ ነቢይ፡ ወኵሎ ሕዝበ፡ አይሁድ፡ እለ፡ ውስተ፡ ምድረ፡ ይ ሁዳ፡ ወሞአብ፡ ወደቂቂ፡ አሞን። ወኵ ሎሙ፡ እለ፡ ውስተ፡ ምድር፡ ሰምዑ፡ ከ መ፡ ወሀቦሙ፡ ንጉሠ፡ ባቢሎን፡ ተረፈ፡ ይሁዳ፡ ወከመ፡ ሴሞ፡ ላዕሌሆሙ፡ ለ ጎዶልያን፡ ወልደ፡ አክቃም፡ ወልደ፡ ሰፍን፡ ወተመይጡ፡ ኵሎሙ፡ አይሁድ፡</w:t>
      </w:r>
      <w:r w:rsidR="00022A3D">
        <w:t xml:space="preserve"> </w:t>
      </w:r>
      <w:r>
        <w:t xml:space="preserve">እምኵሎ፡ መካናተ፡ ኀበ፡ ተዘርው፡ ወመጽ ኡ፡ ኵሎሙ፡ ውስተ፡ ምድረ፡ ይሁዳ፡ ኃበ፡ ጎዶልያን፡ ውስተ፡ መሴፋ፡ ወአስተጋ ብኡ፡ ቀምኃ፡ ወወይነ፡ ብዙኃ፡ ፈድፋ ደ። ወኢዮአናን፡ ወልደ፡ ቃርሒ፡ ወኵ ሉ፡ መሳፍንተ፡ ኃይል፡ መጽኡ፡ ኀበ፡ ጎ ዶልያን፡ ውስተ፡ መሴፋ። ወይቤልዎ </w:t>
      </w:r>
    </w:p>
    <w:p w14:paraId="2AAA80A8" w14:textId="5A3CBA8C" w:rsidR="00607CE0" w:rsidRDefault="007E54D1">
      <w:r>
        <w:t>[col. 2]እመ፡ ተአምር፡ አእምሮ፡ ቤላዖን፡ ንጉሠ፡ አሞን፡ ፈነወ፡ እስማዔልሃ፡ ከመ፡ ይቅት ል፡ ነፍስከ፨ ወኢአምኖሙ፡ ጎዶልያን፡ ወ ልደ፡ አኪቃም፡ ወናታን፡ ወልደ፡ ቃርሔ፨</w:t>
      </w:r>
      <w:r w:rsidR="00022A3D">
        <w:t xml:space="preserve"> </w:t>
      </w:r>
      <w:r>
        <w:t xml:space="preserve">ወይቤሎ፡ ጎዶልያን፡ በኅቡእ፡ በመሴፋ፡ እ ሖር፡ እቅትሎ፡ ለይስማኤል፡ ወልደ፡ ናታ ንዩ፡ ወአልቦ፡ ዘየአምር፡ ከመ፡ ኢይቅት ል፡ ነፍስከ፡ ወይዘረዉ፡ ኵሎሙ፡ አይሁ ድ፡ እለ፡ ተጋብኡ፡ ኀቤከ፡ ወይትሐጐሉ፡ እለ፡ ተርፉ፡ እምይሁዳ፨ ወይቤሎ፡ ገዶል ያን፡ ወልደ፡ አኪቃም፡ ለዮሐናን፡ ወል ደ፡ ቃርሔ፨ ኢትግበሩ፡ ዘንተ፡ ነገረ፡ እስ መ፡ ሐሰት፡ ትብል፡ አንተ፡ ላዕለ፡ ይስማ ዔል፨ ክፍል፡ ፪፻፹ወ፭። ወኮነ፡ በሳብዕ፡ ወርኅ፡ መጽአ፡ ይስሜ[ማ]ኤል[ምዕ፡ ፵፩] ወልደ፡ ናታንዩ፡ ወለደ፡ ኤልሴማ፡ እምዘ መደ፡ መንግሥት፡ እምደቀ፡ ንጉሥ፡ ወ፳ ሰብእ፡ ምስሌሆሙ፡ ኀበ፡ ገዶልያን፡ ወል ደ፡ አኪቃም፡ በመስፋ፡ ወበልዑ፡ </w:t>
      </w:r>
      <w:r>
        <w:lastRenderedPageBreak/>
        <w:t>እክለ፡ ኅቡረ፡ በመሴፋ፡ ወተንሥአ፡ ይስማኤል፡ ወልደ፡ ናታንዩ፡ ወ፳ዕደው፡ እለ፡ ምስሌ ሁ፡ ወቀተልዎ፡ ለጎዶልያን፡ ወልደ፡ ሰፍ ን፡ በመጥባሕት፡ ቀተልዎ፡ ለዘሴመ፡ ንጉ ሠ፡ ባቢሎን፡ ላዕለ፡ ምድረ፡ ይሁዳ፡ ወት ተልዎሙ፡ ለኵሎሙ፡ አይሁድ፡ እለ፡ ምስ ሌሁ፡ ሀለወ፡ ለጎዶልያን፡ በመሴሩ፡ ኵሎ ሙ፡ እለ፡ ተረክቡ፡ በህየ፡ ወኵሎሙ፡ ዕደ ው፡ መስተቃትላን፡ ቀተለ፡ ይስማኤል፨</w:t>
      </w:r>
      <w:r w:rsidR="00022A3D">
        <w:t xml:space="preserve"> </w:t>
      </w:r>
      <w:r>
        <w:t>ክፍል፡ ፪፻፹ወ፮</w:t>
      </w:r>
      <w:r w:rsidR="00022A3D">
        <w:t xml:space="preserve"> </w:t>
      </w:r>
      <w:r>
        <w:t xml:space="preserve"> ወኮነ፡ በህየ፡ በሳኒታ፡ ዕለት፡ እምዘ፡ ቀተሎ፡ ይስማኤ ል፡ ለጎዶልያን፨፡ ወኢያእመሮ፡ ሰብእ፤ ወ መጽኡ፡ ዕደው፡ እምሴኬም፡ ወእምሰማ ርያ፡ ፹ ዕደው፡ ሉጹያነ፡ አጽሐሚሆሙ፡ ወሰጡጥ፡ አልባሲሆሙ፡ ወሉሁዋን፡ እን ዘ፡ ምስሌሆሙ፡ ስኂነ፡ ወቍርባነ፡ መና፡</w:t>
      </w:r>
      <w:r w:rsidR="00022A3D">
        <w:t xml:space="preserve"> </w:t>
      </w:r>
      <w:r>
        <w:t xml:space="preserve">ወሊባኖስ፡ ውስተ፡ አደዊሆሙ፡ ከመ፡ ያግብኡ፡ ውስተ፡ ቤተ፡ እግዚአብሔር፨ ወወፅአ፡ ይስማዔል፡ ወልደ፡ ናታንዩ፡ ከመ፡ ይትቀበሎሙ፡ በመሴሩ፨ ወሖረ፡ እንዘ፡ ይበኪ፡ ወእንዘ፡ የሐውር፡ ኮነ፡ ሶ </w:t>
      </w:r>
    </w:p>
    <w:p w14:paraId="6A16818C" w14:textId="754220A6" w:rsidR="00607CE0" w:rsidRDefault="007E54D1">
      <w:r>
        <w:t>[col. 3]በ፡ ቀረቦሙ፡ ወይቤሎሙ፡ ባኡ፡ ምስሌየ፡ ኀበ፡ ጎዴልያን፡ ወልደ፡ አኪቃም፨ ክፍል፡ ፪፻፹ወ፯። ወኮነ፡ ሶበ፡ ቦኡ፡ ማእከለ፡ ሀገር፡ ቀተሎ ሙ፡ ይስማኤል፡ ወልደ፡ ናታንዩ፡ ወወረ ዎሙ፡ ውስተ፡ ዓዘቀት፡ ውእቱ፡ ወዕደው፡</w:t>
      </w:r>
      <w:r w:rsidR="00022A3D">
        <w:t xml:space="preserve"> </w:t>
      </w:r>
      <w:r>
        <w:t xml:space="preserve">እለ፡ ምስሌሁ፡ ወተርፉ፡ እምኔሁ፡ ፲ ዕደ ው። ወተራከቡ፡ በህየ፡ ወይቤልዎ፡ ለ ይስማኤል፡ ወኢትቅትለነ፡ እስመ፡ ብነ፡ መዛግብተ፡ በሐቀል፡ ስርናየ፡ ወሰገመ፡ ወመዐረ፡ ወቅብአ፡ ወናርእየከ፡ እንከ፡ ወ ኃደጎሙ፡ ወሖረ፡ ወቀተሎሙ፡ በማእከ ለ፡ አኃዊሆሙ። ወግብ፡ ወወረወ፡ ህየ፡ ይስማኤል፡ አብድንቲሆሙ፡ ለዕደው፡ እለ፡ ቀተለ፡ ምስለ፡ ጎዶልያን፡ ግብ፡ ዓቢ ይ፡ ውእቱ፡ ዘገብረ፡ አሣ፡ ንጉሠ፡ ይሁዳ፡ በ ቅድመ፡ ባዖስ፡ ንጉሠ፡ እስራኤል፡ ዘንተ፡ ግበ፡ መልአ፡ ፍጹመ፡ ይስማኤል፡ ቅቱለ፤ ወፄወወ፡ ይስማኤል፡ ኵሎ፡ አሕዛበ፡ ተራ ፍያነ፡ ውስተ፡ መሴፉ፡ ወአዋልደ፡ ንጉሥ ዘአዕቀበ፤ ናቡ፡ ዛርዳን፡ ለጎዴልያን፡ ወል ደ፡ አኪቃም፨ ወጌሰ፡ ይስማኤል፡ ወመጻ አ፡ ውስተ፡ ማዕዶተ፡ ደቂቀ፡ አሞን፡ ወሰም ዓ፡ ዮሐናን፡ ወልደ፡ ቃርሔ፨ ክፍል፡ ፪፻፹ወ፰። ወኵሉ፡ ሙሳፍንተ፡ ኃይሉ፡ ኃያላን፡ እለ፡ ምስሌሁ፡ ኵሎ፡ እኩየ፡ ዘገብረ፡ እስማ ኤል፡ ወልደ፡ ናታንዩ፡ ወአስተጋብኤ፡ ኵ ሎ፡ ሠራዊተ፡ ወሖረ፡ ወጸብአ፡ ለይስማ ኤል፡ ወረከቦ፡ ኀበ፡ ማይ፡ ብዙኅ፡ በገባ ኦን፨ ወኮነ፡ ሶበ፡ ርእዩ፡ ኵሉ፡ ሕዝብ፡ ዘምስሌሁ፡ ለይስማኤል፡ ወዮሐናን ሃ፡ ወልደ፡ ቃርሔ፡ ወኵሎ፡ ሠራዊተ፡ እ ለ፡ ምስሌሁ፡ ተፈሥሑ፡ ወተመይጡ፡ ኵ ሉ፡ ሕዝብ፡ ዘፄወወ፡ ይስማኤል፡ በመ ሴፋ፨ ወገብኡ፡ ኀበ፡ ዮሐናን፡ ወልደ፡ ቃ ርሔ፡ ወይስማኤል፡ ወልደ፡ ናታንዩ፡ ድ ኅነ፡ ምስለ፡ ፰ዕደው፡ እምገጸ፡ ዮሐና ን፡ ወዐደወ፡ ኀበ፡ ደቂቀ፡ አሞን፨ ክፍል፡ ፪፻፹ወ፱፡ </w:t>
      </w:r>
    </w:p>
    <w:p w14:paraId="08D572FE" w14:textId="77777777" w:rsidR="007E54D1" w:rsidRDefault="007E54D1">
      <w:r>
        <w:t>f. 219r</w:t>
      </w:r>
    </w:p>
    <w:p w14:paraId="7C74D3DD" w14:textId="7FA93829" w:rsidR="00607CE0" w:rsidRDefault="007E54D1">
      <w:r>
        <w:t xml:space="preserve">[col. 1]ወነሥአ፡ ዮሐናን፡ ወልደ፡ ቃርሔ፡ ወ ኵሉ፡ ሠራዊተ፡ ኃይል፡ እለ፡ ምስሌሁ፡ ወኵሎሙ፡ እለ፡ ተርፉ፡ አሕዛብ፡ እለ፡ ገብኡ፡ ኀበ፡ ይስሜኤል፡ ወልደ፡ ናታን ዩ፡ እመሴፉ፨ እምድኅረ፡ ቀተሎ፡ ለጎዴል ያን፡ ወልደ፡ አኪቃም፡ ዕደወ፡ ኃያላ ነ፡ ወመስተቃትላን፡ ወአንስቶሙኒ፡ እለ፡ ተርፉ፡ ወሕፅዋን፡ እለ፡ ገብኡ፡ እምገባኦን፡ ወሖሩ፡ ወነበሩ፡ ውስተ፡ ም ድር፡ ቢሮት፡ ከማሆሙ፡ እንተ፡ ቤተ፡ ል ሔም፡ ከመ፡ ይሖሩ፡ ወይባኡ፡ ውስተ፡ ግብ ጽ፡ እምገጸ፡ ከለ[ዳ]ውያን፡ እስመ፡ ፈርሁ፡ እም ገጾሙ፡ እስመ፡ ቀተለ፡ ይስማኤል፡ ጎዴል ያንሃ፡ ወልደ፡ አኪቃም፡ ዘሴሞ፡ ንጉሠ፡ባ ቤሎን፡ ለምድረ፡ ይሁዳ። ወመጽኡ፡ ኵሎ፡ ሙ፡ መሳፍንተ፡ ኃይል፡ ኃያለነ፡ ቀትል፡ ወዮሐናንዩ፡ ወልደ፡ ቃርሔ፨ ወኢያዛ ንያስ፡ ወልደ፡ ሐናንዩ፨ ወኵሉ፡ ሕዝ ብ፡ ንኡሶሙ፡ ወዓቢዮሙ፡ ኀበ፡ ኤርም ያስ፡ ነቢይ። ወይቤሉ፡ ይደቅ፡ ምሕረት ከ፡ ቅድመ፡ ገጽነ፡ ወጸሊ፡ ለነ፡ ኀበ፡ እግ ዚአብሔር፡ አምላክከ፨ በእንተ፡ እሎ ንቱ፡ እለ፡ ተርፉ፡ እስመ፡ ተረፍነ፡ ኅዳ ጣን፡ እምብዙኃን፡ ዘከመ፡ ይኔጽራ፡ አ ዕይንቲከ፡ ወያየድዓ፡ እግዚአብሔር፡ አምላክከ፡ ፍኖተ፡ እንተ፡ ባቲ፡ ነሐ ውር፡ ወነገረ፡ ዘንገንር፨ ክፍል፡ ፪፻ወ፺፡ ወይቤሎሙ፡ አርምያስ፡ነ ቢይ፡ ሰማዕከ፡ ናሁ፡ አነ፡ አጼሊ፡ ኀበ፡ እ ዚአብሔር፡ አምላከክሙ፡ በከመ፡ ቃልክሙ፨ ወዘአውሥአ፡ ቃለ፡ እግዚ ብሔር፡ አየድዓክሙ፡ ወኢየኀብእ፡ እምኔክሙ፡ አሐተ፡ ቃለ፡ ወይቤልዎ፡ እ ሙንቱሂ፡ ለኤርምያስ፡ ይኩን፡ እግዚ ብሔር፡ ሰምዓ፡ ወምእመነ፡ ከመ፡ ኵለ፡ በ ከመ፡ ለአከ፡ እግዚአብሔር፡ ኀቤነ፡ ነገረ፡ ከማሁ፡ ንገብር፡ እመሂ፡ ሠናየ፡ ወእመሂ፡ እኩየ፨ ወቃለ፡ እግዚአብ ሔር፡ አምላክነ፡ ዘሰሊነ፡ ለአክናከ፡ ኀቤሁ፡ ንሰምዕ፡ ከመ፡ ይኩን፡ ሠናየ፡ </w:t>
      </w:r>
    </w:p>
    <w:p w14:paraId="28F0B6BA" w14:textId="7FEB8C67" w:rsidR="00607CE0" w:rsidRDefault="007E54D1">
      <w:r>
        <w:t xml:space="preserve">[col. 2]ላዕሌነ፡ እመ፡ ሰማዕነ፡ ቃለ፡ እግዚአብ ሔር፡ ክፍል፡ ፪፻፺ወ፩። ወእምድኅረ፡ ዓሡር፡ ዕለት፡ ኮነ፡ ቃለ፡ እግዚአብሔር፡ ኀበ፡ አርምያስ፡ ወጸ ውዖ፡ ለዮሐናን፡ ወልደ፡ ቃርሔ፡ ወለ ኵሉ፡ መሳፍንተ፡ ኃይል፡ እለ፡ ምስሌ ሁ፡ ወኵሉ፡ ሕዝብ፡ ንኡሶሙ፡ ወዐቢዮ ሙ። ክፍል፡ ፪፻፺ወ፪። ወይቤሎሙ፡ ከመዝ፡ ይቤ፡ እግዚአብ ሔር፡ አምላከ፡ እስራኤል፡ በእንተ፡ ዘፈኖ ክሙኒ፡ ከመ፡ ይድቅ፡ ሣህልክሙ፡ ቅ ድሜሁ፡ እመአ፡ ነበርክሙ፡ ዓቢረ፡ ውስ ተ፡ ዛቲ፡ ምድር፡ ወሐንጽክሙ፤ ወኢነሰ ትክሙ፥ ወእተከለክሙ፡ ወኢይመልሐ ክሙ፡ እስመኢ፡ አዕረፍኩአ፡ ወተመየዋኩ፡ ወእምእኩይ፡ ዘሐለይኩ፡ እግብር፡ ላ ዕሌክሙ፡ ኢትፍርሁ፡ እምገጸ፡ ንጉሠ፡ ባቢሎን፡ ዘአንትሙ፡ ትፈርሁ፡ እም ቅድመ፡ ገጹ፡ ኢትፍርህዎ፡ ይቤ፡ እግ ዚአብሔር፡ እስመ፡ አነ፡ ምስሌክሙ፡ ይቤ፡ እግዚአብሔር፡ ከመ፡ አድኅነክሙ፡ ወእባልሕክሙ፡ እምእዴሁ፨ ወእሁ በክሙ፡ ሣህለ፡ ወእሣሀለክሙ፡ ወአ ገብአክሙ፡ ውስተ፡ ምድርክሙ፨ ወእ መሰ፡ ትቤሉ፡ ኢንነብር፡ ውስተ፡ ዛቲ፡ ም ድር፡ ከመ፡ ኢንስማዕ፡ ቃለ፡ እግዚአብ ሔር፡ አምላክነ፡ ዳእሙ፡ ንበውዕ፡ ውስ ተ፡ ምድረ፡ ግብጽ፡ ወኢንሬኢ፡ ቀተለ፡ ወ ኢንሰምዕ፡ ቃለ፡ ቀርን፡ ወኢንጼነስ፡ እክለ፡ ወንነብር፡ ህየ፨ ክፍል፡ ፪፻፺ወ፫፡ ዘእመጽሐፈ፡ ኤርምያስ፡ ነቢይ፡ በእንተ፡ ዝንቱ፡ ሰምዑ፡ ቃለ፡ እግዚአብሔር፡ ከ መዝ፡ ይቤ፡ እግዚአብሔር፡ ኃያል፡ አ ምላክ፡ እስራኤል፡ እመ፡ አንትሙ፡ ወ ሀብክሙ፡ ገጾክሙ፡ ከመ፡ ትባኡ፡ ውስተ፡ ግብጽ፨ ወቦእክሙ፡ ከመ፡ ት ንብሩ፡ በህየ፡ ወይከውን፡ ኵናት፡ ዘ አንትሙ፡ ትፈርሁ፡ እምቅድመ፡ ገጹ፡ በህየ፡ ትረክበክሙ፡ በምድረ፡ ግብጽ፡ ወረኀብ፡ ዘአንትሙ፡ ወሀብክሙ፡ ቃ </w:t>
      </w:r>
    </w:p>
    <w:p w14:paraId="359ED7B6" w14:textId="1430A184" w:rsidR="00607CE0" w:rsidRDefault="007E54D1">
      <w:r>
        <w:t xml:space="preserve">[col. 3]ለ፡ ከመ፡ ትጕዪዩ፡ እምኔሁ፡ በህየ፡ ትረ ክበክሙ፡ በግብጽ፡ ወበህየ፡ ትመወቱ፤ ወኵሎሙ፡ ዕደው፡ እለ፡ ረሰዩ፡ ገጾሙ፡ ከመ፡ ይሖሩ፡ ውስተ፡ ግብጽ፡ ይኅድሩ፡ ወበህየ፡ በኵናት፡ ወረኀብ፡ ኃልቁ፡ ወ በሞት፡ ኢይድኅኑ፨ ወእም{ኔ}፡ እኩይ፡ ዘ አነ፡ አመጽእ፡ ላዕሌሆሙ፡ እስመ፡ ከመ፡ ዝ፡ ይቤ፡ እግዚአ፡ ኃያለነ፡ አምላክ፡ እ ስራኤል፡ በከመ፡ ወረደ፡ መዐትየ፡ ወመ ቅሠፍትየ፡ ላዕለ፡ እለ፡ </w:t>
      </w:r>
      <w:r>
        <w:lastRenderedPageBreak/>
        <w:t>ይነብሩ፡ ኢየ ሩሳሌም፡ ከማሁ፡ ይረድ፡ መዐትየ፡ ላ ዕሌክሙ፡ እምከመ፡ ነበርክሙ፡ ውስተ፡ ግብጽ፡ ወትከውኑ፡ በድወ፨ ወንሱታነ፡ ለመርገም፡ ወለጽእለት፡ ወኢተሬእ ይዋ፡ ዳግመ፡ ለዛቲ፡ ወካን፡ ከመዝ፡ ነበ፡ በ፡ እግዚአብሔር፡ ላዕሌክሙ፡ እለ፡ ተ ረፍክሙ፡ እምይሁዳ፡ ወትባኡ፡ ውስተ፡ ግብጽ፨ ወይእዜኒ፡ አእምሮ፡ አእም ሩ፡ ከመ፡ አስምዕ፡ ላዕሌክሙ፡ ዮም፡ እ ስመ፡ አኮ፡ ከመ፡ ላዕለ፡ ነፍስክሙ፡ ወትኔስሑ፡ እስመ፡ አንትሙ፡ ፈነወከ ሙኒ፡ ኀበ፡ እግዚአብሔር፡ አምላከ ክሙ፡ እንዘ፡ ትብሉ፡ ጸሊ፡ ለነ፡ ኀበ፡ እ ግዚአብሔር፡ አምላክነ፡ በከመ፡ ኵሉ፡ ነበበከ፡ እግዚአብሔር፡ አምላክነ፡ ንግረነ፡ ንግበር፡ ከማሁ፡፤ ወነገርኩ ክሙ፡ ዮም፡ ወኢሰማዕክሙ፡ ቃለ፡ እግዚ አብሔር፡ አምላከክሙ፡ በከመ፡ ኵሉ፡ ዘለአከ፡ ኀቤክሙ፨ ክፍል፡ ፪፻፺ወ፬። ወይእዜኒ፡ አእምሩ፡ ከመ፡ በኵናት፡ ወበረኀብ፡ ወበሞት፡ የኃልቁ፡ በመ ክን፡ ኀበ፡ አንተሙ፡ መከርክሙ፡ ትባ ኡ፡ ወትኅድሩ፡ ህየ።ወኮነ፡ ሶበ፡ ፈጸመ፡ [ምዕ፡ ፵፫] አዕረፈ፡ ኤርምያስ፡ እንዘ፡ ይነግሮ</w:t>
      </w:r>
      <w:r w:rsidR="00022A3D">
        <w:t xml:space="preserve">  </w:t>
      </w:r>
      <w:r>
        <w:t xml:space="preserve">፡ ኵሉ፡ ሕዝብ፡ ቃለ፡ እግዚአብሔር፡ አምላ ኮሙ፡ በከመ፡ ፈነወ፡ እግዚአብሔር፡ አም ላኮሙ፡ ዘንተ፡ ኵሎ፡ ቃላተ፨ ወይቤ፡ አ ዛርያስ፡ ወልደ፡ ኢዮስያስ፡ ወዮሐናን፡ ወ ልደ፡ ቃርሔ፤ ወኵሎሙ፡ ዕደው፡ ዕቡያ ን፡ እለ፡ ይቤልዎ፡ ለኤርምያስ፡ ሰአል፡ </w:t>
      </w:r>
    </w:p>
    <w:p w14:paraId="2415A4DD" w14:textId="77777777" w:rsidR="007E54D1" w:rsidRDefault="007E54D1">
      <w:r>
        <w:t>f. 219v</w:t>
      </w:r>
    </w:p>
    <w:p w14:paraId="29C6284D" w14:textId="28AD4055" w:rsidR="00607CE0" w:rsidRDefault="007E54D1">
      <w:r>
        <w:t>[col. 1]ለነ፡ ኀበ፡ እግዚአብሔር፡ ወይቤልዎ፡ ለ፡ ኤርምያስ፡ ሕስወ፡ ተናገርከ፡ ኢፈነወ ከ፡ እግዚአብሔር፡ አምላክነ፡ ኀቤ ነ።፡ እንዘ፡ ይብል፡ ኢትባኡ፡ ውስተ፡ ግ ብጽ፡ ከመ፡ ትንበሩ፡ ህየ፡ አላ፡ ባሮክ፡ ወልደ፡ ኔርዩ፡ ይመክረከ፡ በኀቤነ፡ ከ መ፡ ይመጥወነ፡ ውስተ፡ እደ፡ ከለዳውያ ን፡ ከመ፡ ይቅትሉነ፡ ወከመ፡ ያፍልሱነ፡ ውስተ፡ ባቢሎን፨ ወኢሰምዓ፡ የሐናን፡ ወልደ፡ ቃርሔ፡ ወኵሉ፡ መሳፍንተ፡ ኃይ ል፡ ወኵሎሙ፡ ሕዝበ፡ ቃለ፡ እግዚአብ ሔር፡ አምላክሙ፡ ከመ፡ ይኅድሩ፡ ምድ ረ፡ ይሁዳ፨</w:t>
      </w:r>
      <w:r w:rsidR="00022A3D">
        <w:t xml:space="preserve"> </w:t>
      </w:r>
      <w:r>
        <w:t xml:space="preserve">ወነሥአ፡ ዮሐናን፡ ወልደ፡ ቃ ርሔ፡ ወኵሎሙ፡ መሳፍንተ፡ ኃይል፡ ወ ኵሎሙ፡ ተራፍያን፡ ዘእምዘመደ፡ ይሁዳ፡ እለ፡ ተጋብኡ፡ እምኵሉ፡ አሕዛብ፡ ኀበ፡ ተዘርው፡ ከመ፡ ይኅድሩ፡ ውስተ፡ ምድ ረ፡ ይሁዳ፨ እደ፡ ወአንስተ፡ ወሕፃናተ፡ ወኵሎሙ፡ እምትውልደ፡ ነገሥት፡ ወኵ ሎሙ፡ ነፍሳት፡ ዘእምዘመደ፡ መንግሥ ት፡ ዘአትረፈ፡ ናቡ፡ዛርዳን፡ ሊቀ፡ መበስላ ን፡ ምስለ፡ ጎዶልያን፡ ወልደ፡ አኪቃም፡ ወልደ፡ ሰፍን፨ ወኤርምያሰሂ፡ ነቢይ፡ ባ ሮከሃ፡ ወልደ፡ ኔርዩ፡ ወቦአ፡ ውስተ፡ ም ድረ፡ ግብጽ፡ እስመ፡ ኢሰምዑ፡ ቃለ፡ እግ ዚአብሔር፡ አምላክከ፡ ወበጽሐ፡ ወቦኡ፡ ውስተ፡ ምድረ፡ ጥፍናስ፨ ክፍል፡ ፪፻፺ወ፭ ወኮነ፡ ቃለ፡ እግዚአብሔር፡ ኀበ፡ ኤርም ያስ፡ በጥፍናስ፡ እንዘ፡ ይብል፡ ንሣእ፡ ለ ከ፡ አዕባነ፡ ዐበይተ፡ ወኅብኦሙ፡ ደፊነ ከ፡ ውስተ፡ ኆኅት፡ ቤቱ፡ ለፈርዖን፡ ው ስተ፡ ጥፍናስ፡ በቅድመ፡ አዕይንቲሆሙ፡ ለዕደወ፡ ይሁዳ፨ ከፍል፡ ፪፻፺ወ፮፡ ወበሎሙ፡ ከመዝ፡ ይቤ፡ እግዚአብሔ ር፡ አምላከ፡ እስራኤል፡ ኃያል፡ ናሁ፡ አ ነ፡ እፌኑ፡ ወአምጽኦ፡ ለናቡከደነጾር፡ ንጉሠ፡ ባቢሎን፡ ገብርየ፤ ወያነብር፡ መ ንበሮ፡ ላዕለ፡ እልክቱ፡ አእባን፡ ዘኃባእ ከ፡ ወያነብር፡ ወላትዊሁ፡ ወይነሥእ፡ ወይበውእ፡ ወይቅትሎሙ፤ ለሰብአ፡ ብ </w:t>
      </w:r>
    </w:p>
    <w:p w14:paraId="3204DAE1" w14:textId="60C77201" w:rsidR="00607CE0" w:rsidRDefault="007E54D1">
      <w:r>
        <w:t>[col. 2]ሔረ፡ ግብጽ፨ ወይቀትል፡ እምኔሆሙ፡ ዘ ይቀትል፡ ወይጼውው፡ እምኔሆሙ፡ ዘይጼ ወው፡ ወይመትር፡ እምኔሆሙ፡ ዘይመት ር፡ አርእስተ፡ ዘሂ፡ በሞት፡ ሞት፨ ወዘሂ፡ በፈሊስ፡ ፈሊስ፨ ወዘሂ፡ በኵናት፡ በኵ ናት፨ ወያውዒ፡ በእሳት፡ ቤተ፡ አማልክ ቲሆሙ፡ ለሰብአ፡ ብሔረ፡ ግብጽ፡ ወያ ፈልሶሙ፡ ወይፄውዎሙ፡ ለእለ፡ ተርፉ፡ ወይቀምል፡ ምድረ፡ ግብጽ፨ በከመ፡ ይቀ ምል፡ ኖላዊ፡ አልባሲሁ፡ ወይወጽእ፡ እ ምህየ፡ በሰላም፨ ወይቀጠቅጥ፡ ዐምደ፡ ሀገረ፡ ፀሐይ፡ በሔኖን፡ ወያውዕዩ፡ ቤ አማልክቲሆሙ፡ በእሳት፡ ለሰብአ፡ ብሔ ረ፡ ግብጽ፨ ክፍል፡ ፪፻፺ወ፯። ቃል ዘኮነ፡ እምኀበ፡ እግ[ምዕ፡ ፵፬] ዚአብሔር፡ ኀበ፡ ኤርምያስ፡ ከመ፡ ይትነ በይ፡ ኀበ፡ ኵሎሙ፡ አይሁድ፡ ላዕለ፡ እለ፡ ይ ነብሩ፡ ብሔረ፡ ግብጽ፨ ወእለ፡ ይነብሩ፡ ውስተ፡ ጣፍናስ፡ ወማጌዶል፡ ውስተ፡ መና ፌ፡ ውስተ፡ ምድረ፡ ፋቱሪ፨ ክፍል፡ ፪፻፺ወ፰። ወይቤሎ፡ ከመዝ፡ ይቤ፡ እግዚአብሔር፡ ኃ ያል፡ አምላከ፡ እስራኤል፡ ለሊክሙ፡ ርኢክ ሙ፡</w:t>
      </w:r>
      <w:r w:rsidR="00022A3D">
        <w:t xml:space="preserve">  </w:t>
      </w:r>
      <w:r>
        <w:t xml:space="preserve"> ኵሎ፡ እኩየ፡ ዘአምጽእኩ፡ ላዕለ፡ ኢየሩሳሌም፡ ወላዕለ፡ አህጉረ፡ ይ ሁዳ፨ ወናሁ፡ ኮነት፡ ዛቲ፡ ሀገር፡ ገዳመ፡ እስከ፡ ዛቲ፡ ዕለት፡ እምእከዮሙ፡ ለእለ፡ ይነብርዋ፡ ዘገብሩ፡ በዘያመከሩኒ፡ ወያ መርሩኒ፨ ወሖሩ፡ ይዕጥኑ፡ ወይትቅነዩ፡ ለአማልክተ፡ ነኪር፡ ዘኢያአምሩ፡ ውእ ቶሙ፡ ወኢአበዊሆሙ፨ ወፈነው፡ ኀቤ ሆሙ፡ አግብርትየ፡ ነቢያት፡ በጽባሕ፡ እንዘ፡ እብል፡ ኢትግበሩ፡ ዘንተ፡ ምግ ባረ፡ ርኩሰ፡ ዘእጸልእ፡ ወኢሰምዑኒ፡ ወኢሜጡ፡ እዝኖሙ፡ ከመ፡ ይትመ የጡ፡ እምእከዮሙ፨ ወከመ፡ ኢይ ዕጥኑ፡ ለአማልክተ፡ ነኪር፤ ወወ ረደ፡ መዐትየ፡ ወመቅሠፍትየ፡ ወነ ደ፡ ውስተ፡ ኆኅተ፡ ይሁዳ፨ ወእም አፍአሃ፡ ለኢየሩሳሌም፡ ወኮና፡ በ ደወ፡ ወዓፀ፡ እስከ፡ ዛዕለት፨ </w:t>
      </w:r>
    </w:p>
    <w:p w14:paraId="7F4DB975" w14:textId="5B76B1E1" w:rsidR="00607CE0" w:rsidRDefault="007E54D1">
      <w:r>
        <w:t>[col. 3]ክፍል፡ ፪፻፺ወ፱። ወይእዜኒ፡ ከመዝ፡ ይቤ፡ እግዚአብሔ ር፡ ዘይነግሥ፡ ለኵሉ፡ ኃይል፡ አምላ ከ፡ እስራኤል፡ ለምንት፡ ትገብሩ፡ አንትሙ፡ ዐቢየ፡ እኩየ፡ ለነፍስክ ሙ፡ ከመ፡ ትምትሩ፡ ወታጥፍኡ፡ ዕደ ወአንስተ፡ ወደቂቀ፡ ወሕፃናተ፡ ዘማእከ ለ፡ ዘመደ፡ ይሁዳ፨ ከመ፡ ኢታትርፉ፡ ወኢ፩</w:t>
      </w:r>
      <w:r w:rsidR="00022A3D">
        <w:t xml:space="preserve"> </w:t>
      </w:r>
      <w:r>
        <w:t xml:space="preserve"> እስመ፡ ጸሊአክሙኒ፡ ወአምረርክሙ፡ ኒ፡ በምግባሪክሙ፡ በግብረ፡ እደዊነ፡ ሙ፡ ወዓጠንክሙ፡ ዕጣነ፡ ከመ፡ ትዕጥ ኑ፡ ለአማልክተ፡ ባዕድ፡ በምድረ፡ ግብ ጽ፨ ኀበ፡ ባእክሙ፡ አንትሙ፡ ኅድሩ፡ ከመ፡ ትትመተሩ፡ ወትኩኑ፡ መርገመ፡ ወጽእለተ፡ በውስተ፡ ኵሉ፡ አሕዛበ ምድር፨ እስመ፡ ኢተረስዓ፡ እከዮሙ ለአባዊክሙ፡ ወእከይክሙ፡ ወእክ ዮሙ፡ ለነገሥተ፡ ይሁዳ፡ ወእከዮ ሙ፡ ለአንስቲያሆሙ፡ ዘገብሩ፡ በምድ ረ፡ ይሁዳ፡ በጽጐጕሃ፡ ወበአፍአሃ፡ ለኢየሩሳሌም፡ ወኢያዕረፉ፡ እስከ፡ ዛቲ፡ ዕለት፡ ወኢፈርሁኒ፡ ወኢ ዓቀቡ፡ ሕግየ፡ ወኢሖሩ፡ በኵነኔየ፡ ዘወሀብኩ፡ ቅድመ፡ ለአበዊሆሙ፡ ወቅድሜሆሙ፨ በበይነዝ፡ በእንተዝ፡ ከመ ዝ፡ ይቤ፡ እግዚአብሔር፡ ኃያል፡ አምላከ እስራኤል፨ ወናሁ፡ አነ፡ አወርድ፡ ላ ዕሌክሙ፡ እኩየ፡ ወአቀውም፡ በገጽክ ክሙ፡ ለእኩይ፡ ወከመ፡ እሠርዎሙ፡ለ ኵሉ፡ ዘመደ፡ ይሁዳ፨ እነሥኦሙ፡ ወአጠ ፍኦሙ፡ ለእለ፡ ተርፉ፡ እምዘመደ፡ ይሁዳ እለ፡ ቦኡ፡ ወእለ፡ ወደዩ፡ ገጾሙ፡ ከ መ፡ ይባኡ፡ ብሔረ፡ ግብጽ፡ ወፈቀ ዱ፡ ይንበሩ፡ ወይኅድሩ፡ ህየ፡ ወከመ ኣሕጕሎሙ፡ ለኵሎሙ፡ እለ፡ ተርፉ፡ እምይሁዳ፡ እለ፡ ውስተ፡ ግብጽ፨ ወይወ ድቁ፡ ወይጠፍኡ፡ በኵናት፡ ወበረኀብ ወበሞት፡ ወየሐልቁ፡ ንኡሶሙ፡ ወዓ ቢዮሙ፡ ይወድቁ፡ በኵናት፡ ወበረኀ</w:t>
      </w:r>
      <w:r w:rsidR="00022A3D">
        <w:t xml:space="preserve"> </w:t>
      </w:r>
      <w:r>
        <w:t xml:space="preserve"> ብ፡ ይመውቱ። ወይከውኑ፡ ለመሐላ፡ ለ </w:t>
      </w:r>
    </w:p>
    <w:p w14:paraId="774A66D2" w14:textId="61D8E784" w:rsidR="007E54D1" w:rsidRDefault="007E54D1">
      <w:r>
        <w:lastRenderedPageBreak/>
        <w:t>f. 220r</w:t>
      </w:r>
    </w:p>
    <w:p w14:paraId="63D0C7E5" w14:textId="28D32B50" w:rsidR="00607CE0" w:rsidRDefault="007E54D1">
      <w:r>
        <w:t>[col. 1]ጕል፡ ለመርገም፡ ወለኃፍረት፡ ወለጽእ ለት፡ ወለኃሣር፨ ወእዋህዮሙ፡ ለእለ፡ ውስ ተ፡ ግብጽ፡ በከመ፡ ወሃይክዎሙ፡ ለእለ፡ ይ ነብሩ፡ ኢየሩሳሌም፡ በኵናት፡ ወበረኀብ፡</w:t>
      </w:r>
      <w:r w:rsidR="00022A3D">
        <w:t xml:space="preserve"> </w:t>
      </w:r>
      <w:r>
        <w:t>ወበሞት፨ ወአልቦ፡ ብእሲ፡ ዘይድኅን፡ ወይተርፍ፡ እምኔሆሙ፡ እምእለ፡ ተርፉ እምውስቴቶሙ፡ እምይሁዳ፡ እለ፡ መጽ ኡ፡ ከመ፡ ይኅድሩ፡ ውስተ፡ ግብጽ፡ ወከ መ፡ ይትመየጡ፡ ውስተ፡ ይሁዳ፡ በዘ፡ እሙ ንቱ፡ ይትዌከሉ፡ በነፍሶሙ፡ ከመ፡ ይግ ብኡ፡ ህየ፡ ኢይግብኡ፡ እንከ፡ ዘእንበለ፡ እ ለ፡ ይጐይዩ፡ ኅዳጣነ፨ ክፍል፡ ፫ወ፻። ዘእመጽሐፈ፡ ኤርምያስ፡ ነቢይ፡ ወተሰ ጥውዎ፡ ለኤርምያስ፡ ኵሎሙ፡ እደወ፡ እለ፡ የአምሩ፡ የዐጥና፡ አንስቲያሆሙ፡ ለ አማልክተ፡ ነኪር፨ ወኵሎን፡ አንስት፡ እለ፡ ይቀውማ፡ ማእከለ፡ ማኅበር፡ ዐቢ ይ፡ ወኵሎሙ፡ አሕዛብ፡ እለ፡ ይነብሩ፡ ውስተ፡ ግብጽ፨ ውስተ፡ ምድረ፡ ፋቱሬስ፡</w:t>
      </w:r>
      <w:r w:rsidR="00022A3D">
        <w:t xml:space="preserve"> </w:t>
      </w:r>
      <w:r>
        <w:t xml:space="preserve">ወቆጶሮስ። እንዘ፡ ይብሉ፡ ነገረ፡ ዘነገ ርከነ፡ በስመ፡ እግዚአብሔር፡ ኢንሰም ዕ፨ ወባሕቱ፡ እስመ፡ ገቢረ፡ ንግበር፡ ኵ ሎ፡ ዘወፅአ፡ እምአፉነ፡ ወነዐጥን፡ ለከዋ ክብተ፡ ሰማይ፨ ወናቀርብ፡ ቍርባነ፡ ወ ሞጻሕትሂ፡ ናወጽሕ፡ ላቲ፡ ለኮከብ፡ ዝኁ ራ፡ በከመ፡ ገበርነ፡ ንሕነ፡ ወአበዊየ፡ ወነ ገሥትነ፡ ወዐበይትነ፡ ወመሳፍንቲነ፡ በ ሀገረ፡ ይሁዳ፡ ወበጽጐጕሃ፡ ወበአፍአ ሃ፡ ለኢየሩሳሌም፨ ወጸገብነ፡ እክለ፡ ወ ኮነ፡ በሠናይ፡ ወኢርኤነ፡ እኩይ። ወ ይእዜኒ፡ ሶበ፡ ኃደግነ፡ ዕጣነ፡ ዐጢነ፡ ለከ ዋክብተ፡ ሰማይ፡ ወአውጽሖ፡ ሞጻሕ ተ፡ ሎሙ፨ ወውኅድነ፡ ንሕነ፡ ኵልነ፡ በ ኲናት፡ ወበረኀብ፡ ሐለቅነ፨ ወይቤላ፡ አንስት፡ ንሕነሂ፡ ነዐጥን፡ ለከዋክብተ፡ ሰማይ፡ ወዋጻሕተ፡ ናወጽሕ፡ ላቲ፨ በ ኑ፡ ዘእንበለ፡ እደዊነ፡ ዘገበርነ፡ ላቲ፡ በ አናስ፡ ወአውፃእነ፡ ላቲ፡ ሞጻሕተ፨ ክፍል፡ ፫፻ወ፩። ወይቤሎሙ፡ ኤርምያስ፡ ለኵሉ፡ ሕዝ[በ] </w:t>
      </w:r>
    </w:p>
    <w:p w14:paraId="793E41FC" w14:textId="2965EB8C" w:rsidR="00607CE0" w:rsidRDefault="007E54D1">
      <w:r>
        <w:t>[col. 2]ብ፡ ኃያላን፡ ወአንስት፡ ወለኵሉ፡ ሕዝብ ለእለ፡ አውሥእዎ፡ ዘንተ፡ ቃለ። ወይቤሎ፡ ሙ፡ ኢኮነ፡ ዕጣነ፡ ዘዐጠንክሙ፡ በአህጉ ረ፡ ይሁዳ፡ ወጽጐጕሃ፡ ወበአፍአሃ፡ ለኢየ ሩሳሌም፡ አንትሙ፡ ወአበዊክሙ፡ ወነ ገሥትክሙ፡ ወመሳፍንቲክሙ፡ ወሕዝ በ፡ ምድር፨ ወተዘከረ፡ እግዚአብሔር፡ ወ ዐርገ፡ ውስተ፡ ልቡ፡ ወኢይዕሪ፡ ለክሙ፡ ወ ኢክህለ፡ እግዚአብሔር፡ ጸዊረ፡ እምገ ጸ፡ እከይክሙ፡ ወርኵስክሙ፡ ዘገበርክ ሙ፡ ወኮነት፡ ምድርክሙ፡ በድወ፡ ወዓፀ፡</w:t>
      </w:r>
      <w:r w:rsidR="00022A3D">
        <w:t xml:space="preserve"> </w:t>
      </w:r>
      <w:r>
        <w:t xml:space="preserve">ወመርገመ፡ እምኃጢአ፡ ዘይገብራ፡ እስ ከ፡ ዛቲ፡ ዕለት፡ በእንተ፡ እብን፨ እስመ፡ ዓ ጠንክሙ፡ ለጣዖት፡ ወአበስክሙ፡ ወኢ ሰማዕከም፡ ምቃሎ፡ ለእግዚአብሔር፡ ወ ኢሖርክምዎ፡ በሕጉ፡ ወበሥርዐተ፡ ስምዑ፡ ወበትእዛዙ፡ ወበእንተዝ፡ ረከበክሙ፡ ዝ ኵሉ፡ እኩይ፡ እስከ፡ ዛቲ፡ ዕለት፨ ክፍል፡ ፫፻ወ[፯]፪። ወይቤ፡ ኤርምያስ፡ ለኵሉ፡ ሕዝብ፡ ለእ ደው፡ ወለአንስት፨ ስምዑ፡ ቃለ፡ እግዚአ ብሔር፡ ኵልክሙ፡ አይሁድ፡ እለ፡ ተነብ ሩ፡ ውስተ፡ ምድረ፡ ግብጽ፨ ከመዝ፡ ይቤ፡ እግዚአብሔር፡ ኃያል፡ አምላከ፡ እስራ ኤል፡ ወአንትሙ፡ ወአንስቲያክሙ፡ ነበ ብክሙ፡ በአፉክሙ፡ ወገበርክሙ፡ በእ ደዊክሙ፡ ወትቤሉ፡ ገቢረ፡ ንገብር፡ ዘበ ፃዕነ፡ ብፅዐቲነ፡ ከመ፡ ንዕጥን፡ ለከዋ ክብተ፡ ሰማይ፡ ወናወጽሕ፡ ላቲ፡ ሞጻሕ ተ፡ ለዝኁራ፡ ወገበርክሙ፡ ገቢረ፡ ዘነበ ብክሙ። ክፍል፡ ፫፻ወ[፰]፫። ወበእንተ፡ ዝንቱ፡ ስምዑ፡ ቃለ፡ እግዚአ ብሔር፡ ኵልክሙ፡ አይሁድ፡ እለ፡ ትነብ ሩ፡ ወስተ፡ ምድረ፡ ግብጽ፡ ይቤ፡ እግዚአብ ሔር፡ መሐልኩ፡ በስምየ፡ ዐቢይ፡ ከመ፡ ኢይከውን፡ ስምየ፡ ውስተ፡ አፈ፡ ኵሉ፡ አ ይሁድ፡ ይቤሉ፡ ሕያው፡ እግዚአብሔር ዘእምኵሉ፡ ምድረ፡ ግብጽ፨ እስመ፡ አነ፡ እተግህ፡ በእንቲአሆሙ፡ ከመ፡ እሣቅዮ ሙ፡ ወኢያሤኒ፡ ላዕሌሆሙ፡ ወየሐልቁ፡ </w:t>
      </w:r>
    </w:p>
    <w:p w14:paraId="2C3BAE34" w14:textId="12BDC927" w:rsidR="007E54D1" w:rsidRDefault="007E54D1" w:rsidP="007E54D1">
      <w:r>
        <w:t>[col. 3]</w:t>
      </w:r>
      <w:r>
        <w:rPr>
          <w:rFonts w:ascii="Nyala" w:hAnsi="Nyala" w:cs="Nyala"/>
        </w:rPr>
        <w:t>ኵሎሙ፡</w:t>
      </w:r>
      <w:r>
        <w:t xml:space="preserve"> </w:t>
      </w:r>
      <w:r>
        <w:rPr>
          <w:rFonts w:ascii="Nyala" w:hAnsi="Nyala" w:cs="Nyala"/>
        </w:rPr>
        <w:t>አይሁድ፡</w:t>
      </w:r>
      <w:r>
        <w:t xml:space="preserve"> </w:t>
      </w:r>
      <w:r>
        <w:rPr>
          <w:rFonts w:ascii="Nyala" w:hAnsi="Nyala" w:cs="Nyala"/>
        </w:rPr>
        <w:t>እለ፡</w:t>
      </w:r>
      <w:r>
        <w:t xml:space="preserve"> </w:t>
      </w:r>
      <w:r>
        <w:rPr>
          <w:rFonts w:ascii="Nyala" w:hAnsi="Nyala" w:cs="Nyala"/>
        </w:rPr>
        <w:t>ሀለዉ፡</w:t>
      </w:r>
      <w:r>
        <w:t xml:space="preserve"> </w:t>
      </w:r>
      <w:r>
        <w:rPr>
          <w:rFonts w:ascii="Nyala" w:hAnsi="Nyala" w:cs="Nyala"/>
        </w:rPr>
        <w:t>ምድ</w:t>
      </w:r>
      <w:r>
        <w:t xml:space="preserve"> </w:t>
      </w:r>
      <w:r>
        <w:rPr>
          <w:rFonts w:ascii="Nyala" w:hAnsi="Nyala" w:cs="Nyala"/>
        </w:rPr>
        <w:t>ረ፡</w:t>
      </w:r>
      <w:r>
        <w:t xml:space="preserve"> </w:t>
      </w:r>
      <w:r>
        <w:rPr>
          <w:rFonts w:ascii="Nyala" w:hAnsi="Nyala" w:cs="Nyala"/>
        </w:rPr>
        <w:t>ግብጽ፡</w:t>
      </w:r>
      <w:r>
        <w:t xml:space="preserve"> </w:t>
      </w:r>
      <w:r>
        <w:rPr>
          <w:rFonts w:ascii="Nyala" w:hAnsi="Nyala" w:cs="Nyala"/>
        </w:rPr>
        <w:t>በኲናት፡</w:t>
      </w:r>
      <w:r>
        <w:t xml:space="preserve"> </w:t>
      </w:r>
      <w:r>
        <w:rPr>
          <w:rFonts w:ascii="Nyala" w:hAnsi="Nyala" w:cs="Nyala"/>
        </w:rPr>
        <w:t>ወበረኀብ፡</w:t>
      </w:r>
      <w:r>
        <w:t xml:space="preserve"> </w:t>
      </w:r>
      <w:r>
        <w:rPr>
          <w:rFonts w:ascii="Nyala" w:hAnsi="Nyala" w:cs="Nyala"/>
        </w:rPr>
        <w:t>ወኅዳ</w:t>
      </w:r>
      <w:r>
        <w:t xml:space="preserve"> </w:t>
      </w:r>
      <w:r>
        <w:rPr>
          <w:rFonts w:ascii="Nyala" w:hAnsi="Nyala" w:cs="Nyala"/>
        </w:rPr>
        <w:t>ጣን፡</w:t>
      </w:r>
      <w:r>
        <w:t xml:space="preserve"> </w:t>
      </w:r>
      <w:r>
        <w:rPr>
          <w:rFonts w:ascii="Nyala" w:hAnsi="Nyala" w:cs="Nyala"/>
        </w:rPr>
        <w:t>እለ፡</w:t>
      </w:r>
      <w:r>
        <w:t xml:space="preserve"> </w:t>
      </w:r>
      <w:r>
        <w:rPr>
          <w:rFonts w:ascii="Nyala" w:hAnsi="Nyala" w:cs="Nyala"/>
        </w:rPr>
        <w:t>ተርፉ፡</w:t>
      </w:r>
      <w:r>
        <w:t xml:space="preserve"> </w:t>
      </w:r>
      <w:r>
        <w:rPr>
          <w:rFonts w:ascii="Nyala" w:hAnsi="Nyala" w:cs="Nyala"/>
        </w:rPr>
        <w:t>ወዘድኅኑ፡</w:t>
      </w:r>
      <w:r>
        <w:t xml:space="preserve"> </w:t>
      </w:r>
      <w:r>
        <w:rPr>
          <w:rFonts w:ascii="Nyala" w:hAnsi="Nyala" w:cs="Nyala"/>
        </w:rPr>
        <w:t>ዘምኵና</w:t>
      </w:r>
      <w:r>
        <w:t xml:space="preserve"> </w:t>
      </w:r>
      <w:r>
        <w:rPr>
          <w:rFonts w:ascii="Nyala" w:hAnsi="Nyala" w:cs="Nyala"/>
        </w:rPr>
        <w:t>ት፡</w:t>
      </w:r>
      <w:r>
        <w:t xml:space="preserve"> </w:t>
      </w:r>
      <w:r>
        <w:rPr>
          <w:rFonts w:ascii="Nyala" w:hAnsi="Nyala" w:cs="Nyala"/>
        </w:rPr>
        <w:t>ወየሐውሩ፡</w:t>
      </w:r>
      <w:r>
        <w:t xml:space="preserve"> </w:t>
      </w:r>
      <w:r>
        <w:rPr>
          <w:rFonts w:ascii="Nyala" w:hAnsi="Nyala" w:cs="Nyala"/>
        </w:rPr>
        <w:t>ብሔረ፡</w:t>
      </w:r>
      <w:r>
        <w:t xml:space="preserve"> </w:t>
      </w:r>
      <w:r>
        <w:rPr>
          <w:rFonts w:ascii="Nyala" w:hAnsi="Nyala" w:cs="Nyala"/>
        </w:rPr>
        <w:t>ይሁዳ፡</w:t>
      </w:r>
      <w:r>
        <w:t xml:space="preserve"> </w:t>
      </w:r>
      <w:r>
        <w:rPr>
          <w:rFonts w:ascii="Nyala" w:hAnsi="Nyala" w:cs="Nyala"/>
        </w:rPr>
        <w:t>ወይኋ</w:t>
      </w:r>
      <w:r>
        <w:t xml:space="preserve"> </w:t>
      </w:r>
      <w:r>
        <w:rPr>
          <w:rFonts w:ascii="Nyala" w:hAnsi="Nyala" w:cs="Nyala"/>
        </w:rPr>
        <w:t>ልቍዎሙ፡</w:t>
      </w:r>
      <w:r>
        <w:t xml:space="preserve"> </w:t>
      </w:r>
      <w:r>
        <w:rPr>
          <w:rFonts w:ascii="Nyala" w:hAnsi="Nyala" w:cs="Nyala"/>
        </w:rPr>
        <w:t>ኢያእወሩ፡</w:t>
      </w:r>
      <w:r>
        <w:t xml:space="preserve"> </w:t>
      </w:r>
      <w:r>
        <w:rPr>
          <w:rFonts w:ascii="Nyala" w:hAnsi="Nyala" w:cs="Nyala"/>
        </w:rPr>
        <w:t>ኵሎሙ፡</w:t>
      </w:r>
      <w:r>
        <w:t xml:space="preserve"> </w:t>
      </w:r>
      <w:r>
        <w:rPr>
          <w:rFonts w:ascii="Nyala" w:hAnsi="Nyala" w:cs="Nyala"/>
        </w:rPr>
        <w:t>እለ፡</w:t>
      </w:r>
      <w:r>
        <w:t xml:space="preserve"> </w:t>
      </w:r>
      <w:r>
        <w:rPr>
          <w:rFonts w:ascii="Nyala" w:hAnsi="Nyala" w:cs="Nyala"/>
        </w:rPr>
        <w:t>ይነብሩ፡</w:t>
      </w:r>
      <w:r>
        <w:t xml:space="preserve"> </w:t>
      </w:r>
      <w:r>
        <w:rPr>
          <w:rFonts w:ascii="Nyala" w:hAnsi="Nyala" w:cs="Nyala"/>
        </w:rPr>
        <w:t>ይሁዳ፡</w:t>
      </w:r>
      <w:r>
        <w:t xml:space="preserve"> </w:t>
      </w:r>
      <w:r>
        <w:rPr>
          <w:rFonts w:ascii="Nyala" w:hAnsi="Nyala" w:cs="Nyala"/>
        </w:rPr>
        <w:t>ዘመኑ፡</w:t>
      </w:r>
      <w:r>
        <w:t xml:space="preserve"> </w:t>
      </w:r>
      <w:r>
        <w:rPr>
          <w:rFonts w:ascii="Nyala" w:hAnsi="Nyala" w:cs="Nyala"/>
        </w:rPr>
        <w:t>ነገር፡</w:t>
      </w:r>
      <w:r>
        <w:t xml:space="preserve"> </w:t>
      </w:r>
      <w:r>
        <w:rPr>
          <w:rFonts w:ascii="Nyala" w:hAnsi="Nyala" w:cs="Nyala"/>
        </w:rPr>
        <w:t>ይ</w:t>
      </w:r>
      <w:r>
        <w:t xml:space="preserve"> </w:t>
      </w:r>
      <w:r>
        <w:rPr>
          <w:rFonts w:ascii="Nyala" w:hAnsi="Nyala" w:cs="Nyala"/>
        </w:rPr>
        <w:t>ቀውም፡</w:t>
      </w:r>
      <w:r>
        <w:t xml:space="preserve"> </w:t>
      </w:r>
      <w:r>
        <w:rPr>
          <w:rFonts w:ascii="Nyala" w:hAnsi="Nyala" w:cs="Nyala"/>
        </w:rPr>
        <w:t>ዚአየኑ፡</w:t>
      </w:r>
      <w:r>
        <w:t xml:space="preserve"> </w:t>
      </w:r>
      <w:r>
        <w:rPr>
          <w:rFonts w:ascii="Nyala" w:hAnsi="Nyala" w:cs="Nyala"/>
        </w:rPr>
        <w:t>ወሚመ፡</w:t>
      </w:r>
      <w:r>
        <w:t xml:space="preserve"> </w:t>
      </w:r>
      <w:r>
        <w:rPr>
          <w:rFonts w:ascii="Nyala" w:hAnsi="Nyala" w:cs="Nyala"/>
        </w:rPr>
        <w:t>ዚአሆሙ</w:t>
      </w:r>
      <w:r>
        <w:t xml:space="preserve"> </w:t>
      </w:r>
      <w:r>
        <w:rPr>
          <w:rFonts w:ascii="Nyala" w:hAnsi="Nyala" w:cs="Nyala"/>
        </w:rPr>
        <w:t>ኑ፨</w:t>
      </w:r>
      <w:r>
        <w:t xml:space="preserve"> </w:t>
      </w:r>
      <w:r>
        <w:rPr>
          <w:rFonts w:ascii="Nyala" w:hAnsi="Nyala" w:cs="Nyala"/>
        </w:rPr>
        <w:t>ወዝንቱ፡</w:t>
      </w:r>
      <w:r>
        <w:t xml:space="preserve"> </w:t>
      </w:r>
      <w:r>
        <w:rPr>
          <w:rFonts w:ascii="Nyala" w:hAnsi="Nyala" w:cs="Nyala"/>
        </w:rPr>
        <w:t>ውእቱ፡</w:t>
      </w:r>
      <w:r>
        <w:t xml:space="preserve"> </w:t>
      </w:r>
      <w:r>
        <w:rPr>
          <w:rFonts w:ascii="Nyala" w:hAnsi="Nyala" w:cs="Nyala"/>
        </w:rPr>
        <w:t>ትእምርትክሙ</w:t>
      </w:r>
      <w:r>
        <w:t xml:space="preserve"> </w:t>
      </w:r>
      <w:r>
        <w:rPr>
          <w:rFonts w:ascii="Nyala" w:hAnsi="Nyala" w:cs="Nyala"/>
        </w:rPr>
        <w:t>ይቤ፡</w:t>
      </w:r>
      <w:r>
        <w:t xml:space="preserve"> </w:t>
      </w:r>
      <w:r>
        <w:rPr>
          <w:rFonts w:ascii="Nyala" w:hAnsi="Nyala" w:cs="Nyala"/>
        </w:rPr>
        <w:t>እግዚአብሔር፡</w:t>
      </w:r>
      <w:r>
        <w:t xml:space="preserve"> </w:t>
      </w:r>
      <w:r>
        <w:rPr>
          <w:rFonts w:ascii="Nyala" w:hAnsi="Nyala" w:cs="Nyala"/>
        </w:rPr>
        <w:t>በዘይሔውጸክ</w:t>
      </w:r>
      <w:r>
        <w:t xml:space="preserve"> </w:t>
      </w:r>
      <w:r>
        <w:rPr>
          <w:rFonts w:ascii="Nyala" w:hAnsi="Nyala" w:cs="Nyala"/>
        </w:rPr>
        <w:t>ሙ፡</w:t>
      </w:r>
      <w:r>
        <w:t xml:space="preserve"> </w:t>
      </w:r>
      <w:r>
        <w:rPr>
          <w:rFonts w:ascii="Nyala" w:hAnsi="Nyala" w:cs="Nyala"/>
        </w:rPr>
        <w:t>በዝንቱ፡</w:t>
      </w:r>
      <w:r>
        <w:t xml:space="preserve"> </w:t>
      </w:r>
      <w:r>
        <w:rPr>
          <w:rFonts w:ascii="Nyala" w:hAnsi="Nyala" w:cs="Nyala"/>
        </w:rPr>
        <w:t>መካን፡</w:t>
      </w:r>
      <w:r>
        <w:t xml:space="preserve"> </w:t>
      </w:r>
      <w:r>
        <w:rPr>
          <w:rFonts w:ascii="Nyala" w:hAnsi="Nyala" w:cs="Nyala"/>
        </w:rPr>
        <w:t>ለእኩይ፡</w:t>
      </w:r>
      <w:r>
        <w:t xml:space="preserve"> </w:t>
      </w:r>
      <w:r>
        <w:rPr>
          <w:rFonts w:ascii="Nyala" w:hAnsi="Nyala" w:cs="Nyala"/>
        </w:rPr>
        <w:t>ከመ፡</w:t>
      </w:r>
      <w:r>
        <w:t xml:space="preserve"> </w:t>
      </w:r>
      <w:r>
        <w:rPr>
          <w:rFonts w:ascii="Nyala" w:hAnsi="Nyala" w:cs="Nyala"/>
        </w:rPr>
        <w:t>ታ</w:t>
      </w:r>
      <w:r>
        <w:t xml:space="preserve"> </w:t>
      </w:r>
      <w:r>
        <w:rPr>
          <w:rFonts w:ascii="Nyala" w:hAnsi="Nyala" w:cs="Nyala"/>
        </w:rPr>
        <w:t>እምሩ፡</w:t>
      </w:r>
      <w:r>
        <w:t xml:space="preserve"> </w:t>
      </w:r>
      <w:r>
        <w:rPr>
          <w:rFonts w:ascii="Nyala" w:hAnsi="Nyala" w:cs="Nyala"/>
        </w:rPr>
        <w:t>ከመ፡</w:t>
      </w:r>
      <w:r>
        <w:t xml:space="preserve"> </w:t>
      </w:r>
      <w:r>
        <w:rPr>
          <w:rFonts w:ascii="Nyala" w:hAnsi="Nyala" w:cs="Nyala"/>
        </w:rPr>
        <w:t>ቀዊመ፡</w:t>
      </w:r>
      <w:r>
        <w:t xml:space="preserve"> </w:t>
      </w:r>
      <w:r>
        <w:rPr>
          <w:rFonts w:ascii="Nyala" w:hAnsi="Nyala" w:cs="Nyala"/>
        </w:rPr>
        <w:t>ይቀውም፡</w:t>
      </w:r>
      <w:r>
        <w:t xml:space="preserve"> </w:t>
      </w:r>
      <w:r>
        <w:rPr>
          <w:rFonts w:ascii="Nyala" w:hAnsi="Nyala" w:cs="Nyala"/>
        </w:rPr>
        <w:t>ቃልየ፡</w:t>
      </w:r>
      <w:r w:rsidR="00022A3D">
        <w:t xml:space="preserve"> </w:t>
      </w:r>
      <w:r>
        <w:rPr>
          <w:rFonts w:ascii="Nyala" w:hAnsi="Nyala" w:cs="Nyala"/>
        </w:rPr>
        <w:t>ላዕሌክሙ፡</w:t>
      </w:r>
      <w:r>
        <w:t xml:space="preserve"> </w:t>
      </w:r>
      <w:r>
        <w:rPr>
          <w:rFonts w:ascii="Nyala" w:hAnsi="Nyala" w:cs="Nyala"/>
        </w:rPr>
        <w:t>ለእኩይ።</w:t>
      </w:r>
      <w:r>
        <w:t xml:space="preserve"> </w:t>
      </w:r>
      <w:r>
        <w:rPr>
          <w:rFonts w:ascii="Nyala" w:hAnsi="Nyala" w:cs="Nyala"/>
        </w:rPr>
        <w:t>ክፍል፡፫፻ወ</w:t>
      </w:r>
      <w:r>
        <w:t>[</w:t>
      </w:r>
      <w:r>
        <w:rPr>
          <w:rFonts w:ascii="Nyala" w:hAnsi="Nyala" w:cs="Nyala"/>
        </w:rPr>
        <w:t>፪</w:t>
      </w:r>
      <w:r>
        <w:t xml:space="preserve">] </w:t>
      </w:r>
      <w:r>
        <w:rPr>
          <w:rFonts w:ascii="Nyala" w:hAnsi="Nyala" w:cs="Nyala"/>
        </w:rPr>
        <w:t>ከመዝ፡</w:t>
      </w:r>
      <w:r>
        <w:t xml:space="preserve"> </w:t>
      </w:r>
      <w:r>
        <w:rPr>
          <w:rFonts w:ascii="Nyala" w:hAnsi="Nyala" w:cs="Nyala"/>
        </w:rPr>
        <w:t>ይቤ፡</w:t>
      </w:r>
      <w:r>
        <w:t xml:space="preserve"> </w:t>
      </w:r>
      <w:r>
        <w:rPr>
          <w:rFonts w:ascii="Nyala" w:hAnsi="Nyala" w:cs="Nyala"/>
        </w:rPr>
        <w:t>እግዚአብሔር፡</w:t>
      </w:r>
      <w:r>
        <w:t xml:space="preserve"> </w:t>
      </w:r>
      <w:r>
        <w:rPr>
          <w:rFonts w:ascii="Nyala" w:hAnsi="Nyala" w:cs="Nyala"/>
        </w:rPr>
        <w:t>ናሁ፡</w:t>
      </w:r>
      <w:r>
        <w:t xml:space="preserve"> </w:t>
      </w:r>
      <w:r>
        <w:rPr>
          <w:rFonts w:ascii="Nyala" w:hAnsi="Nyala" w:cs="Nyala"/>
        </w:rPr>
        <w:t>አነ፡</w:t>
      </w:r>
      <w:r>
        <w:t xml:space="preserve"> </w:t>
      </w:r>
      <w:r>
        <w:rPr>
          <w:rFonts w:ascii="Nyala" w:hAnsi="Nyala" w:cs="Nyala"/>
        </w:rPr>
        <w:t>እ</w:t>
      </w:r>
      <w:r>
        <w:t xml:space="preserve"> </w:t>
      </w:r>
      <w:r>
        <w:rPr>
          <w:rFonts w:ascii="Nyala" w:hAnsi="Nyala" w:cs="Nyala"/>
        </w:rPr>
        <w:t>ሜጥዎ፡</w:t>
      </w:r>
      <w:r>
        <w:t xml:space="preserve"> </w:t>
      </w:r>
      <w:r>
        <w:rPr>
          <w:rFonts w:ascii="Nyala" w:hAnsi="Nyala" w:cs="Nyala"/>
        </w:rPr>
        <w:t>ወአወፍሮ፡</w:t>
      </w:r>
      <w:r>
        <w:t xml:space="preserve"> </w:t>
      </w:r>
      <w:r>
        <w:rPr>
          <w:rFonts w:ascii="Nyala" w:hAnsi="Nyala" w:cs="Nyala"/>
        </w:rPr>
        <w:t>ለፈርዖን፡</w:t>
      </w:r>
      <w:r>
        <w:t xml:space="preserve"> </w:t>
      </w:r>
      <w:r>
        <w:rPr>
          <w:rFonts w:ascii="Nyala" w:hAnsi="Nyala" w:cs="Nyala"/>
        </w:rPr>
        <w:t>ንጉሠ፡</w:t>
      </w:r>
      <w:r>
        <w:t xml:space="preserve"> </w:t>
      </w:r>
      <w:r>
        <w:rPr>
          <w:rFonts w:ascii="Nyala" w:hAnsi="Nyala" w:cs="Nyala"/>
        </w:rPr>
        <w:t>ግብጽ፡</w:t>
      </w:r>
      <w:r>
        <w:t xml:space="preserve"> </w:t>
      </w:r>
      <w:r>
        <w:rPr>
          <w:rFonts w:ascii="Nyala" w:hAnsi="Nyala" w:cs="Nyala"/>
        </w:rPr>
        <w:t>ውስተ፡</w:t>
      </w:r>
      <w:r>
        <w:t xml:space="preserve"> </w:t>
      </w:r>
      <w:r>
        <w:rPr>
          <w:rFonts w:ascii="Nyala" w:hAnsi="Nyala" w:cs="Nyala"/>
        </w:rPr>
        <w:t>እደ፡</w:t>
      </w:r>
      <w:r>
        <w:t xml:space="preserve"> </w:t>
      </w:r>
      <w:r>
        <w:rPr>
          <w:rFonts w:ascii="Nyala" w:hAnsi="Nyala" w:cs="Nyala"/>
        </w:rPr>
        <w:t>ጸላእቱ፡</w:t>
      </w:r>
      <w:r>
        <w:t xml:space="preserve"> </w:t>
      </w:r>
      <w:r>
        <w:rPr>
          <w:rFonts w:ascii="Nyala" w:hAnsi="Nyala" w:cs="Nyala"/>
        </w:rPr>
        <w:t>ወውስተ፡</w:t>
      </w:r>
      <w:r>
        <w:t xml:space="preserve"> </w:t>
      </w:r>
      <w:r>
        <w:rPr>
          <w:rFonts w:ascii="Nyala" w:hAnsi="Nyala" w:cs="Nyala"/>
        </w:rPr>
        <w:t>እደ፡</w:t>
      </w:r>
      <w:r>
        <w:t xml:space="preserve"> </w:t>
      </w:r>
      <w:r>
        <w:rPr>
          <w:rFonts w:ascii="Nyala" w:hAnsi="Nyala" w:cs="Nyala"/>
        </w:rPr>
        <w:t>የኀሥዋ፡</w:t>
      </w:r>
      <w:r>
        <w:t xml:space="preserve"> </w:t>
      </w:r>
      <w:r>
        <w:rPr>
          <w:rFonts w:ascii="Nyala" w:hAnsi="Nyala" w:cs="Nyala"/>
        </w:rPr>
        <w:t>ለነፍሱ፡</w:t>
      </w:r>
      <w:r>
        <w:t xml:space="preserve"> </w:t>
      </w:r>
      <w:r>
        <w:rPr>
          <w:rFonts w:ascii="Nyala" w:hAnsi="Nyala" w:cs="Nyala"/>
        </w:rPr>
        <w:t>በከመ፡</w:t>
      </w:r>
      <w:r>
        <w:t xml:space="preserve"> </w:t>
      </w:r>
      <w:r>
        <w:rPr>
          <w:rFonts w:ascii="Nyala" w:hAnsi="Nyala" w:cs="Nyala"/>
        </w:rPr>
        <w:t>መጠ</w:t>
      </w:r>
      <w:r>
        <w:t xml:space="preserve"> </w:t>
      </w:r>
      <w:r>
        <w:rPr>
          <w:rFonts w:ascii="Nyala" w:hAnsi="Nyala" w:cs="Nyala"/>
        </w:rPr>
        <w:t>ውክዎ፡</w:t>
      </w:r>
      <w:r>
        <w:t xml:space="preserve"> </w:t>
      </w:r>
      <w:r>
        <w:rPr>
          <w:rFonts w:ascii="Nyala" w:hAnsi="Nyala" w:cs="Nyala"/>
        </w:rPr>
        <w:t>ለሴዴቅያስ፡</w:t>
      </w:r>
      <w:r>
        <w:t xml:space="preserve"> </w:t>
      </w:r>
      <w:r>
        <w:rPr>
          <w:rFonts w:ascii="Nyala" w:hAnsi="Nyala" w:cs="Nyala"/>
        </w:rPr>
        <w:t>ንጉሠ፡</w:t>
      </w:r>
      <w:r>
        <w:t xml:space="preserve"> </w:t>
      </w:r>
      <w:r>
        <w:rPr>
          <w:rFonts w:ascii="Nyala" w:hAnsi="Nyala" w:cs="Nyala"/>
        </w:rPr>
        <w:t>ይሁዳ፡</w:t>
      </w:r>
      <w:r>
        <w:t xml:space="preserve"> </w:t>
      </w:r>
      <w:r>
        <w:rPr>
          <w:rFonts w:ascii="Nyala" w:hAnsi="Nyala" w:cs="Nyala"/>
        </w:rPr>
        <w:t>ው</w:t>
      </w:r>
      <w:r>
        <w:t xml:space="preserve"> </w:t>
      </w:r>
      <w:r>
        <w:rPr>
          <w:rFonts w:ascii="Nyala" w:hAnsi="Nyala" w:cs="Nyala"/>
        </w:rPr>
        <w:t>ስተ፡</w:t>
      </w:r>
      <w:r>
        <w:t xml:space="preserve"> </w:t>
      </w:r>
      <w:r>
        <w:rPr>
          <w:rFonts w:ascii="Nyala" w:hAnsi="Nyala" w:cs="Nyala"/>
        </w:rPr>
        <w:t>እዴሁ፡</w:t>
      </w:r>
      <w:r>
        <w:t xml:space="preserve"> </w:t>
      </w:r>
      <w:r>
        <w:rPr>
          <w:rFonts w:ascii="Nyala" w:hAnsi="Nyala" w:cs="Nyala"/>
        </w:rPr>
        <w:t>ለናቡከደነጾር፡</w:t>
      </w:r>
      <w:r>
        <w:t xml:space="preserve"> </w:t>
      </w:r>
      <w:r>
        <w:rPr>
          <w:rFonts w:ascii="Nyala" w:hAnsi="Nyala" w:cs="Nyala"/>
        </w:rPr>
        <w:t>ንጉሠ፡</w:t>
      </w:r>
      <w:r>
        <w:t xml:space="preserve"> </w:t>
      </w:r>
      <w:r>
        <w:rPr>
          <w:rFonts w:ascii="Nyala" w:hAnsi="Nyala" w:cs="Nyala"/>
        </w:rPr>
        <w:t>ባ</w:t>
      </w:r>
      <w:r>
        <w:t xml:space="preserve"> </w:t>
      </w:r>
      <w:r>
        <w:rPr>
          <w:rFonts w:ascii="Nyala" w:hAnsi="Nyala" w:cs="Nyala"/>
        </w:rPr>
        <w:t>ቢሎን፡</w:t>
      </w:r>
      <w:r>
        <w:t xml:space="preserve"> </w:t>
      </w:r>
      <w:r>
        <w:rPr>
          <w:rFonts w:ascii="Nyala" w:hAnsi="Nyala" w:cs="Nyala"/>
        </w:rPr>
        <w:t>ውስተ፡</w:t>
      </w:r>
      <w:r>
        <w:t xml:space="preserve"> </w:t>
      </w:r>
      <w:r>
        <w:rPr>
          <w:rFonts w:ascii="Nyala" w:hAnsi="Nyala" w:cs="Nyala"/>
        </w:rPr>
        <w:t>እደ፡</w:t>
      </w:r>
      <w:r>
        <w:t xml:space="preserve"> </w:t>
      </w:r>
      <w:r>
        <w:rPr>
          <w:rFonts w:ascii="Nyala" w:hAnsi="Nyala" w:cs="Nyala"/>
        </w:rPr>
        <w:t>ጸላኢሁ፡</w:t>
      </w:r>
      <w:r>
        <w:t xml:space="preserve"> </w:t>
      </w:r>
      <w:r>
        <w:rPr>
          <w:rFonts w:ascii="Nyala" w:hAnsi="Nyala" w:cs="Nyala"/>
        </w:rPr>
        <w:t>ወውስ</w:t>
      </w:r>
      <w:r>
        <w:t xml:space="preserve"> </w:t>
      </w:r>
      <w:r>
        <w:rPr>
          <w:rFonts w:ascii="Nyala" w:hAnsi="Nyala" w:cs="Nyala"/>
        </w:rPr>
        <w:t>ተ፡</w:t>
      </w:r>
      <w:r>
        <w:t xml:space="preserve"> </w:t>
      </w:r>
      <w:r>
        <w:rPr>
          <w:rFonts w:ascii="Nyala" w:hAnsi="Nyala" w:cs="Nyala"/>
        </w:rPr>
        <w:t>እደ፡</w:t>
      </w:r>
      <w:r>
        <w:t xml:space="preserve"> </w:t>
      </w:r>
      <w:r>
        <w:rPr>
          <w:rFonts w:ascii="Nyala" w:hAnsi="Nyala" w:cs="Nyala"/>
        </w:rPr>
        <w:t>የኃሥዋ፡</w:t>
      </w:r>
      <w:r>
        <w:t xml:space="preserve"> </w:t>
      </w:r>
      <w:r>
        <w:rPr>
          <w:rFonts w:ascii="Nyala" w:hAnsi="Nyala" w:cs="Nyala"/>
        </w:rPr>
        <w:t>ለነፍሱ።</w:t>
      </w:r>
      <w:r>
        <w:t xml:space="preserve"> </w:t>
      </w:r>
      <w:r>
        <w:rPr>
          <w:rFonts w:ascii="Nyala" w:hAnsi="Nyala" w:cs="Nyala"/>
        </w:rPr>
        <w:t>ክፍል፡</w:t>
      </w:r>
      <w:r>
        <w:t xml:space="preserve"> </w:t>
      </w:r>
      <w:r>
        <w:rPr>
          <w:rFonts w:ascii="Nyala" w:hAnsi="Nyala" w:cs="Nyala"/>
        </w:rPr>
        <w:t>፫፻ወ፫፡</w:t>
      </w:r>
      <w:r w:rsidR="00022A3D">
        <w:t xml:space="preserve"> </w:t>
      </w:r>
      <w:r>
        <w:rPr>
          <w:rFonts w:ascii="Nyala" w:hAnsi="Nyala" w:cs="Nyala"/>
        </w:rPr>
        <w:t>ነገር፡</w:t>
      </w:r>
      <w:r>
        <w:t xml:space="preserve"> </w:t>
      </w:r>
      <w:r>
        <w:rPr>
          <w:rFonts w:ascii="Nyala" w:hAnsi="Nyala" w:cs="Nyala"/>
        </w:rPr>
        <w:t>ዘነገሮ፡</w:t>
      </w:r>
      <w:r>
        <w:t xml:space="preserve"> </w:t>
      </w:r>
      <w:r>
        <w:rPr>
          <w:rFonts w:ascii="Nyala" w:hAnsi="Nyala" w:cs="Nyala"/>
        </w:rPr>
        <w:t>ኤርምያስ፡</w:t>
      </w:r>
      <w:r>
        <w:t xml:space="preserve"> </w:t>
      </w:r>
      <w:r>
        <w:rPr>
          <w:rFonts w:ascii="Nyala" w:hAnsi="Nyala" w:cs="Nyala"/>
        </w:rPr>
        <w:t>ነቢይ፡</w:t>
      </w:r>
      <w:r>
        <w:t xml:space="preserve"> </w:t>
      </w:r>
      <w:r>
        <w:rPr>
          <w:rFonts w:ascii="Nyala" w:hAnsi="Nyala" w:cs="Nyala"/>
        </w:rPr>
        <w:t>ለባ</w:t>
      </w:r>
      <w:r>
        <w:t>[</w:t>
      </w:r>
      <w:r>
        <w:rPr>
          <w:rFonts w:ascii="Nyala" w:hAnsi="Nyala" w:cs="Nyala"/>
        </w:rPr>
        <w:t>ምዕ፡</w:t>
      </w:r>
      <w:r>
        <w:t xml:space="preserve"> </w:t>
      </w:r>
      <w:r>
        <w:rPr>
          <w:rFonts w:ascii="Nyala" w:hAnsi="Nyala" w:cs="Nyala"/>
        </w:rPr>
        <w:t>፵፭</w:t>
      </w:r>
      <w:r>
        <w:t xml:space="preserve">] </w:t>
      </w:r>
      <w:r>
        <w:rPr>
          <w:rFonts w:ascii="Nyala" w:hAnsi="Nyala" w:cs="Nyala"/>
        </w:rPr>
        <w:t>ሮክ፡</w:t>
      </w:r>
      <w:r>
        <w:t xml:space="preserve"> </w:t>
      </w:r>
      <w:r>
        <w:rPr>
          <w:rFonts w:ascii="Nyala" w:hAnsi="Nyala" w:cs="Nyala"/>
        </w:rPr>
        <w:t>ወልደ፡</w:t>
      </w:r>
      <w:r>
        <w:t xml:space="preserve"> </w:t>
      </w:r>
      <w:r>
        <w:rPr>
          <w:rFonts w:ascii="Nyala" w:hAnsi="Nyala" w:cs="Nyala"/>
        </w:rPr>
        <w:t>ኔርዩ፡</w:t>
      </w:r>
      <w:r>
        <w:t xml:space="preserve"> </w:t>
      </w:r>
      <w:r>
        <w:rPr>
          <w:rFonts w:ascii="Nyala" w:hAnsi="Nyala" w:cs="Nyala"/>
        </w:rPr>
        <w:t>አመ፡</w:t>
      </w:r>
      <w:r>
        <w:t xml:space="preserve"> </w:t>
      </w:r>
      <w:r>
        <w:rPr>
          <w:rFonts w:ascii="Nyala" w:hAnsi="Nyala" w:cs="Nyala"/>
        </w:rPr>
        <w:t>ጸሐፈ፡</w:t>
      </w:r>
      <w:r>
        <w:t xml:space="preserve"> </w:t>
      </w:r>
      <w:r>
        <w:rPr>
          <w:rFonts w:ascii="Nyala" w:hAnsi="Nyala" w:cs="Nyala"/>
        </w:rPr>
        <w:t>እላ</w:t>
      </w:r>
      <w:r>
        <w:t xml:space="preserve"> </w:t>
      </w:r>
      <w:r>
        <w:rPr>
          <w:rFonts w:ascii="Nyala" w:hAnsi="Nyala" w:cs="Nyala"/>
        </w:rPr>
        <w:t>ንተ፡</w:t>
      </w:r>
      <w:r>
        <w:t xml:space="preserve"> </w:t>
      </w:r>
      <w:r>
        <w:rPr>
          <w:rFonts w:ascii="Nyala" w:hAnsi="Nyala" w:cs="Nyala"/>
        </w:rPr>
        <w:t>ቃላተ፡</w:t>
      </w:r>
      <w:r>
        <w:t xml:space="preserve"> </w:t>
      </w:r>
      <w:r>
        <w:rPr>
          <w:rFonts w:ascii="Nyala" w:hAnsi="Nyala" w:cs="Nyala"/>
        </w:rPr>
        <w:t>ውስተ፡</w:t>
      </w:r>
      <w:r>
        <w:t xml:space="preserve"> </w:t>
      </w:r>
      <w:r>
        <w:rPr>
          <w:rFonts w:ascii="Nyala" w:hAnsi="Nyala" w:cs="Nyala"/>
        </w:rPr>
        <w:t>መጽሐፍ፡</w:t>
      </w:r>
      <w:r>
        <w:t xml:space="preserve"> </w:t>
      </w:r>
      <w:r>
        <w:rPr>
          <w:rFonts w:ascii="Nyala" w:hAnsi="Nyala" w:cs="Nyala"/>
        </w:rPr>
        <w:t>በአፈ፡</w:t>
      </w:r>
      <w:r>
        <w:t xml:space="preserve"> </w:t>
      </w:r>
      <w:r>
        <w:rPr>
          <w:rFonts w:ascii="Nyala" w:hAnsi="Nyala" w:cs="Nyala"/>
        </w:rPr>
        <w:t>ኤ</w:t>
      </w:r>
      <w:r>
        <w:t xml:space="preserve"> </w:t>
      </w:r>
      <w:r>
        <w:rPr>
          <w:rFonts w:ascii="Nyala" w:hAnsi="Nyala" w:cs="Nyala"/>
        </w:rPr>
        <w:t>ርምያስ፡</w:t>
      </w:r>
      <w:r>
        <w:t xml:space="preserve"> </w:t>
      </w:r>
      <w:r>
        <w:rPr>
          <w:rFonts w:ascii="Nyala" w:hAnsi="Nyala" w:cs="Nyala"/>
        </w:rPr>
        <w:t>ነቢይ።</w:t>
      </w:r>
      <w:r>
        <w:t xml:space="preserve"> </w:t>
      </w:r>
      <w:r>
        <w:rPr>
          <w:rFonts w:ascii="Nyala" w:hAnsi="Nyala" w:cs="Nyala"/>
        </w:rPr>
        <w:t>በራብዕ፡</w:t>
      </w:r>
      <w:r>
        <w:t xml:space="preserve"> </w:t>
      </w:r>
      <w:r>
        <w:rPr>
          <w:rFonts w:ascii="Nyala" w:hAnsi="Nyala" w:cs="Nyala"/>
        </w:rPr>
        <w:t>ዐመቱ፡</w:t>
      </w:r>
      <w:r>
        <w:t xml:space="preserve"> </w:t>
      </w:r>
      <w:r>
        <w:rPr>
          <w:rFonts w:ascii="Nyala" w:hAnsi="Nyala" w:cs="Nyala"/>
        </w:rPr>
        <w:t>ለኢ</w:t>
      </w:r>
      <w:r>
        <w:t xml:space="preserve"> </w:t>
      </w:r>
      <w:r>
        <w:rPr>
          <w:rFonts w:ascii="Nyala" w:hAnsi="Nyala" w:cs="Nyala"/>
        </w:rPr>
        <w:t>ዮአቄም፡</w:t>
      </w:r>
      <w:r>
        <w:t xml:space="preserve"> </w:t>
      </w:r>
      <w:r>
        <w:rPr>
          <w:rFonts w:ascii="Nyala" w:hAnsi="Nyala" w:cs="Nyala"/>
        </w:rPr>
        <w:t>ወልደ፡</w:t>
      </w:r>
      <w:r>
        <w:t xml:space="preserve"> </w:t>
      </w:r>
      <w:r>
        <w:rPr>
          <w:rFonts w:ascii="Nyala" w:hAnsi="Nyala" w:cs="Nyala"/>
        </w:rPr>
        <w:t>ኢዮስያስ፡</w:t>
      </w:r>
      <w:r>
        <w:t xml:space="preserve"> </w:t>
      </w:r>
      <w:r>
        <w:rPr>
          <w:rFonts w:ascii="Nyala" w:hAnsi="Nyala" w:cs="Nyala"/>
        </w:rPr>
        <w:t>ንጉሠ፡</w:t>
      </w:r>
      <w:r>
        <w:t xml:space="preserve"> </w:t>
      </w:r>
      <w:r>
        <w:rPr>
          <w:rFonts w:ascii="Nyala" w:hAnsi="Nyala" w:cs="Nyala"/>
        </w:rPr>
        <w:t>ይሁዳ፨</w:t>
      </w:r>
      <w:r>
        <w:t xml:space="preserve"> </w:t>
      </w:r>
      <w:r>
        <w:rPr>
          <w:rFonts w:ascii="Nyala" w:hAnsi="Nyala" w:cs="Nyala"/>
        </w:rPr>
        <w:t>ክፍል፡</w:t>
      </w:r>
      <w:r>
        <w:t xml:space="preserve"> </w:t>
      </w:r>
      <w:r>
        <w:rPr>
          <w:rFonts w:ascii="Nyala" w:hAnsi="Nyala" w:cs="Nyala"/>
        </w:rPr>
        <w:t>፫፻ወ</w:t>
      </w:r>
      <w:r>
        <w:t>[</w:t>
      </w:r>
      <w:r>
        <w:rPr>
          <w:rFonts w:ascii="Nyala" w:hAnsi="Nyala" w:cs="Nyala"/>
        </w:rPr>
        <w:t>፬</w:t>
      </w:r>
      <w:r>
        <w:t>]</w:t>
      </w:r>
      <w:r>
        <w:rPr>
          <w:rFonts w:ascii="Nyala" w:hAnsi="Nyala" w:cs="Nyala"/>
        </w:rPr>
        <w:t>፮።</w:t>
      </w:r>
      <w:r>
        <w:t xml:space="preserve"> </w:t>
      </w:r>
      <w:r>
        <w:rPr>
          <w:rFonts w:ascii="Nyala" w:hAnsi="Nyala" w:cs="Nyala"/>
        </w:rPr>
        <w:t>ከመዝ፡</w:t>
      </w:r>
      <w:r>
        <w:t xml:space="preserve"> </w:t>
      </w:r>
      <w:r>
        <w:rPr>
          <w:rFonts w:ascii="Nyala" w:hAnsi="Nyala" w:cs="Nyala"/>
        </w:rPr>
        <w:t>ይቤ፡</w:t>
      </w:r>
      <w:r>
        <w:t xml:space="preserve"> </w:t>
      </w:r>
      <w:r>
        <w:rPr>
          <w:rFonts w:ascii="Nyala" w:hAnsi="Nyala" w:cs="Nyala"/>
        </w:rPr>
        <w:t>እግዚአብሔር፡</w:t>
      </w:r>
      <w:r>
        <w:t xml:space="preserve"> </w:t>
      </w:r>
      <w:r>
        <w:rPr>
          <w:rFonts w:ascii="Nyala" w:hAnsi="Nyala" w:cs="Nyala"/>
        </w:rPr>
        <w:t>ላዕሌ</w:t>
      </w:r>
      <w:r>
        <w:t xml:space="preserve"> </w:t>
      </w:r>
      <w:r>
        <w:rPr>
          <w:rFonts w:ascii="Nyala" w:hAnsi="Nyala" w:cs="Nyala"/>
        </w:rPr>
        <w:t>ከ፡</w:t>
      </w:r>
      <w:r>
        <w:t xml:space="preserve"> </w:t>
      </w:r>
      <w:r>
        <w:rPr>
          <w:rFonts w:ascii="Nyala" w:hAnsi="Nyala" w:cs="Nyala"/>
        </w:rPr>
        <w:t>ባሮክ፡</w:t>
      </w:r>
      <w:r>
        <w:t xml:space="preserve"> </w:t>
      </w:r>
      <w:r>
        <w:rPr>
          <w:rFonts w:ascii="Nyala" w:hAnsi="Nyala" w:cs="Nyala"/>
        </w:rPr>
        <w:t>ለእለ፡</w:t>
      </w:r>
      <w:r>
        <w:t xml:space="preserve"> </w:t>
      </w:r>
      <w:r>
        <w:rPr>
          <w:rFonts w:ascii="Nyala" w:hAnsi="Nyala" w:cs="Nyala"/>
        </w:rPr>
        <w:t>ይብሉ፡</w:t>
      </w:r>
      <w:r>
        <w:t xml:space="preserve"> </w:t>
      </w:r>
      <w:r>
        <w:rPr>
          <w:rFonts w:ascii="Nyala" w:hAnsi="Nyala" w:cs="Nyala"/>
        </w:rPr>
        <w:t>አሌለነ፡</w:t>
      </w:r>
      <w:r>
        <w:t xml:space="preserve"> </w:t>
      </w:r>
      <w:r>
        <w:rPr>
          <w:rFonts w:ascii="Nyala" w:hAnsi="Nyala" w:cs="Nyala"/>
        </w:rPr>
        <w:t>አሌ</w:t>
      </w:r>
      <w:r>
        <w:t xml:space="preserve"> </w:t>
      </w:r>
      <w:r>
        <w:rPr>
          <w:rFonts w:ascii="Nyala" w:hAnsi="Nyala" w:cs="Nyala"/>
        </w:rPr>
        <w:t>ለነ፡</w:t>
      </w:r>
      <w:r>
        <w:t xml:space="preserve"> </w:t>
      </w:r>
      <w:r>
        <w:rPr>
          <w:rFonts w:ascii="Nyala" w:hAnsi="Nyala" w:cs="Nyala"/>
        </w:rPr>
        <w:t>እስመ፡</w:t>
      </w:r>
      <w:r>
        <w:t xml:space="preserve"> </w:t>
      </w:r>
      <w:r>
        <w:rPr>
          <w:rFonts w:ascii="Nyala" w:hAnsi="Nyala" w:cs="Nyala"/>
        </w:rPr>
        <w:t>ወሀበ፡</w:t>
      </w:r>
      <w:r>
        <w:t xml:space="preserve"> </w:t>
      </w:r>
      <w:r>
        <w:rPr>
          <w:rFonts w:ascii="Nyala" w:hAnsi="Nyala" w:cs="Nyala"/>
        </w:rPr>
        <w:t>እግዚአብሔር፡</w:t>
      </w:r>
      <w:r>
        <w:t xml:space="preserve"> </w:t>
      </w:r>
      <w:r>
        <w:rPr>
          <w:rFonts w:ascii="Nyala" w:hAnsi="Nyala" w:cs="Nyala"/>
        </w:rPr>
        <w:t>ላ</w:t>
      </w:r>
      <w:r>
        <w:t xml:space="preserve"> </w:t>
      </w:r>
      <w:r>
        <w:rPr>
          <w:rFonts w:ascii="Nyala" w:hAnsi="Nyala" w:cs="Nyala"/>
        </w:rPr>
        <w:t>ዕሌነ፡</w:t>
      </w:r>
      <w:r>
        <w:t xml:space="preserve"> </w:t>
      </w:r>
      <w:r>
        <w:rPr>
          <w:rFonts w:ascii="Nyala" w:hAnsi="Nyala" w:cs="Nyala"/>
        </w:rPr>
        <w:t>ስራሐ፡</w:t>
      </w:r>
      <w:r>
        <w:t xml:space="preserve"> </w:t>
      </w:r>
      <w:r>
        <w:rPr>
          <w:rFonts w:ascii="Nyala" w:hAnsi="Nyala" w:cs="Nyala"/>
        </w:rPr>
        <w:t>ላዕለ፡</w:t>
      </w:r>
      <w:r>
        <w:t xml:space="preserve"> </w:t>
      </w:r>
      <w:r>
        <w:rPr>
          <w:rFonts w:ascii="Nyala" w:hAnsi="Nyala" w:cs="Nyala"/>
        </w:rPr>
        <w:t>ሕማም፡</w:t>
      </w:r>
      <w:r>
        <w:t xml:space="preserve"> </w:t>
      </w:r>
      <w:r>
        <w:rPr>
          <w:rFonts w:ascii="Nyala" w:hAnsi="Nyala" w:cs="Nyala"/>
        </w:rPr>
        <w:t>ወዘሰ</w:t>
      </w:r>
      <w:r>
        <w:t xml:space="preserve"> </w:t>
      </w:r>
      <w:r>
        <w:rPr>
          <w:rFonts w:ascii="Nyala" w:hAnsi="Nyala" w:cs="Nyala"/>
        </w:rPr>
        <w:t>ከቡ፡</w:t>
      </w:r>
      <w:r>
        <w:t xml:space="preserve"> </w:t>
      </w:r>
      <w:r>
        <w:rPr>
          <w:rFonts w:ascii="Nyala" w:hAnsi="Nyala" w:cs="Nyala"/>
        </w:rPr>
        <w:t>በገዐሮሙ፡</w:t>
      </w:r>
      <w:r>
        <w:t xml:space="preserve"> </w:t>
      </w:r>
      <w:r>
        <w:rPr>
          <w:rFonts w:ascii="Nyala" w:hAnsi="Nyala" w:cs="Nyala"/>
        </w:rPr>
        <w:t>ወኢረከቡ፡</w:t>
      </w:r>
      <w:r>
        <w:t xml:space="preserve"> </w:t>
      </w:r>
      <w:r>
        <w:rPr>
          <w:rFonts w:ascii="Nyala" w:hAnsi="Nyala" w:cs="Nyala"/>
        </w:rPr>
        <w:t>ዕረፍ</w:t>
      </w:r>
      <w:r>
        <w:t xml:space="preserve"> </w:t>
      </w:r>
      <w:r>
        <w:rPr>
          <w:rFonts w:ascii="Nyala" w:hAnsi="Nyala" w:cs="Nyala"/>
        </w:rPr>
        <w:t>ተ፡</w:t>
      </w:r>
      <w:r>
        <w:t xml:space="preserve"> </w:t>
      </w:r>
      <w:r>
        <w:rPr>
          <w:rFonts w:ascii="Nyala" w:hAnsi="Nyala" w:cs="Nyala"/>
        </w:rPr>
        <w:t>ከመዝ፡</w:t>
      </w:r>
      <w:r>
        <w:t xml:space="preserve"> </w:t>
      </w:r>
      <w:r>
        <w:rPr>
          <w:rFonts w:ascii="Nyala" w:hAnsi="Nyala" w:cs="Nyala"/>
        </w:rPr>
        <w:t>ይቤልዎ።</w:t>
      </w:r>
      <w:r>
        <w:t xml:space="preserve"> </w:t>
      </w:r>
      <w:r>
        <w:rPr>
          <w:rFonts w:ascii="Nyala" w:hAnsi="Nyala" w:cs="Nyala"/>
        </w:rPr>
        <w:t>ክፍል፡</w:t>
      </w:r>
      <w:r>
        <w:t xml:space="preserve"> </w:t>
      </w:r>
      <w:r>
        <w:rPr>
          <w:rFonts w:ascii="Nyala" w:hAnsi="Nyala" w:cs="Nyala"/>
        </w:rPr>
        <w:t>፫፻ወ</w:t>
      </w:r>
      <w:r>
        <w:t>[</w:t>
      </w:r>
      <w:r>
        <w:rPr>
          <w:rFonts w:ascii="Nyala" w:hAnsi="Nyala" w:cs="Nyala"/>
        </w:rPr>
        <w:t>፭</w:t>
      </w:r>
      <w:r>
        <w:t>]</w:t>
      </w:r>
      <w:r>
        <w:rPr>
          <w:rFonts w:ascii="Nyala" w:hAnsi="Nyala" w:cs="Nyala"/>
        </w:rPr>
        <w:t>፯።</w:t>
      </w:r>
      <w:r>
        <w:t xml:space="preserve"> </w:t>
      </w:r>
      <w:r>
        <w:rPr>
          <w:rFonts w:ascii="Nyala" w:hAnsi="Nyala" w:cs="Nyala"/>
        </w:rPr>
        <w:t>ከመዝ፡</w:t>
      </w:r>
      <w:r>
        <w:t xml:space="preserve"> </w:t>
      </w:r>
      <w:r>
        <w:rPr>
          <w:rFonts w:ascii="Nyala" w:hAnsi="Nyala" w:cs="Nyala"/>
        </w:rPr>
        <w:t>ይቤ፡</w:t>
      </w:r>
      <w:r>
        <w:t xml:space="preserve"> </w:t>
      </w:r>
      <w:r>
        <w:rPr>
          <w:rFonts w:ascii="Nyala" w:hAnsi="Nyala" w:cs="Nyala"/>
        </w:rPr>
        <w:t>እግዚአብሔር፡</w:t>
      </w:r>
      <w:r>
        <w:t xml:space="preserve"> </w:t>
      </w:r>
      <w:r>
        <w:rPr>
          <w:rFonts w:ascii="Nyala" w:hAnsi="Nyala" w:cs="Nyala"/>
        </w:rPr>
        <w:t>ናሁ፡</w:t>
      </w:r>
      <w:r>
        <w:t xml:space="preserve"> </w:t>
      </w:r>
      <w:r>
        <w:rPr>
          <w:rFonts w:ascii="Nyala" w:hAnsi="Nyala" w:cs="Nyala"/>
        </w:rPr>
        <w:t>ዘ</w:t>
      </w:r>
      <w:r>
        <w:t xml:space="preserve"> </w:t>
      </w:r>
      <w:r>
        <w:rPr>
          <w:rFonts w:ascii="Nyala" w:hAnsi="Nyala" w:cs="Nyala"/>
        </w:rPr>
        <w:t>ሐነጽኩ፡</w:t>
      </w:r>
      <w:r>
        <w:t xml:space="preserve"> </w:t>
      </w:r>
      <w:r>
        <w:rPr>
          <w:rFonts w:ascii="Nyala" w:hAnsi="Nyala" w:cs="Nyala"/>
        </w:rPr>
        <w:t>ለልየ፡</w:t>
      </w:r>
      <w:r>
        <w:t xml:space="preserve"> </w:t>
      </w:r>
      <w:r>
        <w:rPr>
          <w:rFonts w:ascii="Nyala" w:hAnsi="Nyala" w:cs="Nyala"/>
        </w:rPr>
        <w:t>አነ፡</w:t>
      </w:r>
      <w:r>
        <w:t xml:space="preserve"> </w:t>
      </w:r>
      <w:r>
        <w:rPr>
          <w:rFonts w:ascii="Nyala" w:hAnsi="Nyala" w:cs="Nyala"/>
        </w:rPr>
        <w:t>እነሥት፡</w:t>
      </w:r>
      <w:r>
        <w:t xml:space="preserve"> </w:t>
      </w:r>
      <w:r>
        <w:rPr>
          <w:rFonts w:ascii="Nyala" w:hAnsi="Nyala" w:cs="Nyala"/>
        </w:rPr>
        <w:t>ወዘተ</w:t>
      </w:r>
      <w:r>
        <w:t xml:space="preserve"> </w:t>
      </w:r>
      <w:r>
        <w:rPr>
          <w:rFonts w:ascii="Nyala" w:hAnsi="Nyala" w:cs="Nyala"/>
        </w:rPr>
        <w:t>ከልኩ፡</w:t>
      </w:r>
      <w:r>
        <w:t xml:space="preserve"> </w:t>
      </w:r>
      <w:r>
        <w:rPr>
          <w:rFonts w:ascii="Nyala" w:hAnsi="Nyala" w:cs="Nyala"/>
        </w:rPr>
        <w:t>ለልየ፡</w:t>
      </w:r>
      <w:r>
        <w:t xml:space="preserve"> </w:t>
      </w:r>
      <w:r>
        <w:rPr>
          <w:rFonts w:ascii="Nyala" w:hAnsi="Nyala" w:cs="Nyala"/>
        </w:rPr>
        <w:t>አነ፡</w:t>
      </w:r>
      <w:r>
        <w:t xml:space="preserve"> </w:t>
      </w:r>
      <w:r>
        <w:rPr>
          <w:rFonts w:ascii="Nyala" w:hAnsi="Nyala" w:cs="Nyala"/>
        </w:rPr>
        <w:t>እመልሕ፨</w:t>
      </w:r>
      <w:r>
        <w:t xml:space="preserve"> </w:t>
      </w:r>
      <w:r>
        <w:rPr>
          <w:rFonts w:ascii="Nyala" w:hAnsi="Nyala" w:cs="Nyala"/>
        </w:rPr>
        <w:t>ለምን</w:t>
      </w:r>
      <w:r>
        <w:t xml:space="preserve"> </w:t>
      </w:r>
      <w:r>
        <w:rPr>
          <w:rFonts w:ascii="Nyala" w:hAnsi="Nyala" w:cs="Nyala"/>
        </w:rPr>
        <w:t>ት፡</w:t>
      </w:r>
      <w:r>
        <w:t xml:space="preserve"> </w:t>
      </w:r>
      <w:r>
        <w:rPr>
          <w:rFonts w:ascii="Nyala" w:hAnsi="Nyala" w:cs="Nyala"/>
        </w:rPr>
        <w:t>ትትኃሠሥዎ፡</w:t>
      </w:r>
      <w:r>
        <w:t xml:space="preserve"> </w:t>
      </w:r>
      <w:r>
        <w:rPr>
          <w:rFonts w:ascii="Nyala" w:hAnsi="Nyala" w:cs="Nyala"/>
        </w:rPr>
        <w:t>ለዐቢይ፡</w:t>
      </w:r>
      <w:r>
        <w:t xml:space="preserve"> </w:t>
      </w:r>
      <w:r>
        <w:rPr>
          <w:rFonts w:ascii="Nyala" w:hAnsi="Nyala" w:cs="Nyala"/>
        </w:rPr>
        <w:t>ኢትኅሥሦ፨</w:t>
      </w:r>
      <w:r>
        <w:t xml:space="preserve"> </w:t>
      </w:r>
      <w:r>
        <w:rPr>
          <w:rFonts w:ascii="Nyala" w:hAnsi="Nyala" w:cs="Nyala"/>
        </w:rPr>
        <w:t>እስመ፡</w:t>
      </w:r>
      <w:r>
        <w:t xml:space="preserve"> </w:t>
      </w:r>
      <w:r>
        <w:rPr>
          <w:rFonts w:ascii="Nyala" w:hAnsi="Nyala" w:cs="Nyala"/>
        </w:rPr>
        <w:t>አነ፡</w:t>
      </w:r>
      <w:r>
        <w:t xml:space="preserve"> </w:t>
      </w:r>
      <w:r>
        <w:rPr>
          <w:rFonts w:ascii="Nyala" w:hAnsi="Nyala" w:cs="Nyala"/>
        </w:rPr>
        <w:t>አመጽእ፡</w:t>
      </w:r>
      <w:r>
        <w:t xml:space="preserve"> </w:t>
      </w:r>
      <w:r>
        <w:rPr>
          <w:rFonts w:ascii="Nyala" w:hAnsi="Nyala" w:cs="Nyala"/>
        </w:rPr>
        <w:t>እኪተ፡</w:t>
      </w:r>
      <w:r>
        <w:t xml:space="preserve"> </w:t>
      </w:r>
      <w:r>
        <w:rPr>
          <w:rFonts w:ascii="Nyala" w:hAnsi="Nyala" w:cs="Nyala"/>
        </w:rPr>
        <w:t>ለኵሉ፡</w:t>
      </w:r>
      <w:r>
        <w:t xml:space="preserve"> </w:t>
      </w:r>
      <w:r>
        <w:rPr>
          <w:rFonts w:ascii="Nyala" w:hAnsi="Nyala" w:cs="Nyala"/>
        </w:rPr>
        <w:t>ዘ</w:t>
      </w:r>
      <w:r>
        <w:t xml:space="preserve"> </w:t>
      </w:r>
      <w:r>
        <w:rPr>
          <w:rFonts w:ascii="Nyala" w:hAnsi="Nyala" w:cs="Nyala"/>
        </w:rPr>
        <w:t>ሥጋ፡</w:t>
      </w:r>
      <w:r>
        <w:t xml:space="preserve"> </w:t>
      </w:r>
      <w:r>
        <w:rPr>
          <w:rFonts w:ascii="Nyala" w:hAnsi="Nyala" w:cs="Nyala"/>
        </w:rPr>
        <w:t>ይቤ፡</w:t>
      </w:r>
      <w:r>
        <w:t xml:space="preserve"> </w:t>
      </w:r>
      <w:r>
        <w:rPr>
          <w:rFonts w:ascii="Nyala" w:hAnsi="Nyala" w:cs="Nyala"/>
        </w:rPr>
        <w:t>እግዚአብሔር፡</w:t>
      </w:r>
      <w:r>
        <w:t xml:space="preserve"> </w:t>
      </w:r>
      <w:r>
        <w:rPr>
          <w:rFonts w:ascii="Nyala" w:hAnsi="Nyala" w:cs="Nyala"/>
        </w:rPr>
        <w:t>እሁብ፡</w:t>
      </w:r>
      <w:r>
        <w:t xml:space="preserve"> </w:t>
      </w:r>
      <w:r>
        <w:rPr>
          <w:rFonts w:ascii="Nyala" w:hAnsi="Nyala" w:cs="Nyala"/>
        </w:rPr>
        <w:t>ነ</w:t>
      </w:r>
      <w:r>
        <w:t xml:space="preserve"> </w:t>
      </w:r>
      <w:r>
        <w:rPr>
          <w:rFonts w:ascii="Nyala" w:hAnsi="Nyala" w:cs="Nyala"/>
        </w:rPr>
        <w:t>ፍስከ፡</w:t>
      </w:r>
      <w:r>
        <w:t xml:space="preserve"> </w:t>
      </w:r>
      <w:r>
        <w:rPr>
          <w:rFonts w:ascii="Nyala" w:hAnsi="Nyala" w:cs="Nyala"/>
        </w:rPr>
        <w:t>ከመ፡</w:t>
      </w:r>
      <w:r>
        <w:t xml:space="preserve"> </w:t>
      </w:r>
      <w:r>
        <w:rPr>
          <w:rFonts w:ascii="Nyala" w:hAnsi="Nyala" w:cs="Nyala"/>
        </w:rPr>
        <w:t>ትትረከብ፡</w:t>
      </w:r>
      <w:r>
        <w:t xml:space="preserve"> </w:t>
      </w:r>
      <w:r>
        <w:rPr>
          <w:rFonts w:ascii="Nyala" w:hAnsi="Nyala" w:cs="Nyala"/>
        </w:rPr>
        <w:t>በኵሉ፡</w:t>
      </w:r>
      <w:r>
        <w:t xml:space="preserve"> </w:t>
      </w:r>
      <w:r>
        <w:rPr>
          <w:rFonts w:ascii="Nyala" w:hAnsi="Nyala" w:cs="Nyala"/>
        </w:rPr>
        <w:t>በሐ</w:t>
      </w:r>
      <w:r>
        <w:t xml:space="preserve"> </w:t>
      </w:r>
      <w:r>
        <w:rPr>
          <w:rFonts w:ascii="Nyala" w:hAnsi="Nyala" w:cs="Nyala"/>
        </w:rPr>
        <w:t>ውርት፡</w:t>
      </w:r>
      <w:r>
        <w:t xml:space="preserve"> </w:t>
      </w:r>
      <w:r>
        <w:rPr>
          <w:rFonts w:ascii="Nyala" w:hAnsi="Nyala" w:cs="Nyala"/>
        </w:rPr>
        <w:t>ኀበ፡</w:t>
      </w:r>
      <w:r>
        <w:t xml:space="preserve"> </w:t>
      </w:r>
      <w:r>
        <w:rPr>
          <w:rFonts w:ascii="Nyala" w:hAnsi="Nyala" w:cs="Nyala"/>
        </w:rPr>
        <w:t>ሐርከ፡</w:t>
      </w:r>
      <w:r>
        <w:t xml:space="preserve"> </w:t>
      </w:r>
      <w:r>
        <w:rPr>
          <w:rFonts w:ascii="Nyala" w:hAnsi="Nyala" w:cs="Nyala"/>
        </w:rPr>
        <w:t>ህየ፨</w:t>
      </w:r>
      <w:r>
        <w:t xml:space="preserve"> </w:t>
      </w:r>
      <w:r>
        <w:rPr>
          <w:rFonts w:ascii="Nyala" w:hAnsi="Nyala" w:cs="Nyala"/>
        </w:rPr>
        <w:t>ከፍል፡</w:t>
      </w:r>
      <w:r>
        <w:t xml:space="preserve"> </w:t>
      </w:r>
      <w:r>
        <w:rPr>
          <w:rFonts w:ascii="Nyala" w:hAnsi="Nyala" w:cs="Nyala"/>
        </w:rPr>
        <w:t>፫፻ወ</w:t>
      </w:r>
      <w:r>
        <w:t>[</w:t>
      </w:r>
      <w:r>
        <w:rPr>
          <w:rFonts w:ascii="Nyala" w:hAnsi="Nyala" w:cs="Nyala"/>
        </w:rPr>
        <w:t>፮</w:t>
      </w:r>
      <w:r>
        <w:t>]</w:t>
      </w:r>
      <w:r>
        <w:rPr>
          <w:rFonts w:ascii="Nyala" w:hAnsi="Nyala" w:cs="Nyala"/>
        </w:rPr>
        <w:t>፰፡</w:t>
      </w:r>
      <w:r w:rsidR="00022A3D">
        <w:t xml:space="preserve"> </w:t>
      </w:r>
    </w:p>
    <w:p w14:paraId="26197C6D" w14:textId="6D1B2D36" w:rsidR="007E54D1" w:rsidRDefault="007E54D1">
      <w:r>
        <w:t>f. 220v</w:t>
      </w:r>
    </w:p>
    <w:p w14:paraId="64765D9A" w14:textId="103BA3DB" w:rsidR="00607CE0" w:rsidRDefault="00C601A0">
      <w:r>
        <w:t>[col. 1]ትንቢት፡ በእንተ፡ ሰብአ፡ ብሔረ፡ ግብ ጽ፡ ወእምዝ፡ አስተርአዮ፡ እግዚአብ ሔር፡ ለኤርምያስ፡ ነቢይ፡ በቀዳሚ፡ መንግሥቱ፡ ለሴዴቅያስ፡ ኮነ፡ ዝነገ ር፡ ከመ፡ ይትነበይ፡ በእንተ፡ ኤላም ላዕለ፡ አሕዛብ፡ ወላዕለ፡ ሰብአ፡ ብሔ ረ፡ ግብጽ፡ ወላዕለ፡ ኃይለ፡ ሠራዊቱ፡ ለ ፈርዖን፡ ነኬዎ፡ ንጉሠ፡ ብጽ፡ ዘተ ዐየነ፡ ላዕለ፡ ፈለገ፡ እልፋራት። በከርሙ ስ፡ ኀበ፡ ቀተለ፡ ዓቡከደነጾር፡ ንጉሠ፡ ባቢሎን፨ አመ፡ ራብዕት፡ ዐመተ፡ መን ግሥቱ፡ ለኢዮአቄም፡ ወልደ፡ ኢዮስያ ስ፡ ንጉሠ፡ ይሁዳ፨ ክፍል፡ ፫፻ወ፱። ወይቤ፡ ከመዝ፡ ይቤ፡ እግዚአብሔር፡ ኃ ይል፡ አምላከ፡ እስራኤል፡ ቀደለው፡ ለፀ</w:t>
      </w:r>
      <w:r w:rsidR="00022A3D">
        <w:t xml:space="preserve"> </w:t>
      </w:r>
      <w:r>
        <w:t xml:space="preserve"> ብአ፡ ኅሥኡ፡ ንዋየ፡ ሐቅልክሙ፡ ወል ቡሱ፡ ሐፂነ፡ ወአኀዙ፡ ወላትወ፡ </w:t>
      </w:r>
      <w:r>
        <w:lastRenderedPageBreak/>
        <w:t>ወፃኡ፡ ለ ፀብአ፡ ወተቃተሉ፨ ወልጕሙ፡ አፍራ ስ፡ ወልሐኑ፡ ወትፀዐኑ፡ መስተፅዕናን፨ ወደዩ፡ ጌራ፡ ውስተ፡ ርእስክሙ፨ ንሥ ኡ፡ ወአፃዕድዉ፡ ጽንፈ፡ ርምሐቲክሙ፡ ወኰያንዊክሙ፨ እስመ፡ ርኢኩ፡ ከመ፡ ጐዩ፨ ወደንገፁ፡ ወመምዑ፡ ወገብኡ፡ ድ ኅሬሆሙ፡ ወወፅኡ፡ እደዊሆሙ፡ ወፅ ኑዓኒሆሙ፡ ነትዑ፡ ወጐዩ፡ ይትቃተ ሉ፡ ወኢተሠውጡ፡ ወኢተመይጡ፡ እ ስመ፡ ዐገተዎሙ፡ አፍራስ፡ ዓውዶ ሙ፡ እንተ፡ ገበዋቲሆሙ፡ ይቤ፡ እግዚ አብሔር፡ ኢይክል፡ ይጕየይ፡ ስሱዕ፡ ወጽሙም፡ እምኔሆሙ፡ ወኢይድኅን፡ ወኢያመሥጥ፡ ኃያል፡ ወጽኑዕ፡ እም ኃያላኒሆሙ፡ ለመንገለ፡ ደቡብ፨ ክፍል፡ ፫፻ወ፲። ወባሕቱ፡ ተዐቅፉሂ፡ ወወድቁሂ፡ ላዕለ፡</w:t>
      </w:r>
      <w:r w:rsidR="00022A3D">
        <w:t xml:space="preserve"> </w:t>
      </w:r>
      <w:r>
        <w:t>ጽንፈ፡ ፈለግ፡ እልፋራት፡ ኅቡረ፡ መኑ፡</w:t>
      </w:r>
      <w:r w:rsidR="00022A3D">
        <w:t xml:space="preserve"> </w:t>
      </w:r>
      <w:r>
        <w:t>ውእቱ፡ ዝንቱ፡ ዘይወፅእ፡ ወይመጽእ፡ ፍጡነ፡ በከመ፡ ይረውጽ፡ ውኂዘ፡ ማየ፡</w:t>
      </w:r>
      <w:r w:rsidR="00022A3D">
        <w:t xml:space="preserve"> </w:t>
      </w:r>
      <w:r>
        <w:t xml:space="preserve">ፈለግ፡ ወማዕበሉ፡ ከመ፡ ውኂዝ፡ በ ማያተ፡ ግብጽ፨ ወሠራዊቱሂ፡ እለ፡ ይረ ውፁ፡ ከመ፡ ማየ፡ ፈለግ፡ ንጉሥ፡ ዘየዐ </w:t>
      </w:r>
    </w:p>
    <w:p w14:paraId="2BF1BCEE" w14:textId="1FCA3395" w:rsidR="00607CE0" w:rsidRDefault="00C601A0">
      <w:r>
        <w:t>[col. 2]ርግ፤ ፍጡነ፡ ከመ፡ሩፀተ፡ ማየ፡ ፈለግ፨ ወ አፍራስኒ፡ ከመ፡ ሩፀተ፡ ማየ፡ ፈለግ፨ ክፍል፡ ፫፻፲ወ፩። ወይቤ፡ ዐዓርግ፡ ቀልቀለ፡ ወእደፍና፡ ለም ድር፡ በአፍራስ፡ ወአጠፍእ፡ ባሕረ፨ ወኵሎ ሙ፡ እለ፡ ይነብሩ፡ ውስቴታ፡ ተፅዕኑ፡ አፍ ራስ፡ ወአስተረስዩ፡ ወተመክሑ፡ በሰረገ ላት፨ ክፍል፡ ፫፻፲ወ፪። ወይወፅኡ፡ እደው፡ ወስተቃትላን፡ ዘኢት ዮ[ጵ]ያ፡ እለ፡ ቦሙ፡ ወለት፡፡ ወለከለዳው ያን፡ እለ፡ ያሤንዩ፡ ነዲፈ፡ አቅስስት፡በን ዋየ፡ ሐቅሎሙ፡ ተወላቲዎሙ፡ ይዕርጉ፡</w:t>
      </w:r>
      <w:r w:rsidR="00022A3D">
        <w:t xml:space="preserve"> </w:t>
      </w:r>
      <w:r>
        <w:t xml:space="preserve">ልዳ፡ ወይንድፉ፨ ከፍል፡ ፫፻፲ወ፫። ወይከውን፡ ውእተ፡ አሚረ፡ ለእግዚአ ብሔር፡ አምላክነ፡ ኀያል፡ ዕለተ፡ በቀ ል፡ በዘይትቤቀሎሙ፡ ለጸላእቱ፡ ወለፀሩ፤ ወይመልእ፡ መጥባሕተ፡ እግዚአብሔር፡ ወያጸግብ፡ ወያረዊ፡ ወያሰከር፡ ኣስይፍ ተ፡ እምደሞሙ፡ እስመ፡ መሥዋዕቱ፡ ለእ ግዚአብሔር፡ ፀባኦት፨ እስመ፡ እግዚአ ብሔር፡ ሐያል፡ ያመጽእ፡ ኲናተ፡ እኪተ፡ እምድረ፡ ደቡብ፡ ላዕለ፡ ፈለገ፡ አፍራዋስ፡ ዕርጊ፡ እስከ፡ ገለአድ፨ ወንሥኢ፡ ርጠ ነ፡ ኦድንግል፡ ወለተ፡ ግብጽ፡ ለከንቱ፡ አብ ዛኅኪ፡ አልባስኪ፡ ሀገር፡ እስመ፡ ደምኪ፡አ ልቦ፡ ምንተ፡ ዘይበቍዐኪ፨ ክፍል፡ ፫፻፲ወ፬፡ ስምዑ፡ አሕዛብ፡ ዘንተ፡ ቃልኪ፡ ወመልአ ት፡ ምድር፡ እምነ፡ ጽራሕኪ፡ ወእምአው ያትኪ፡ እስመ፡ ብእሲ፡ ዘእምሰብአኪ፡ ወ ጠወ፡ ካልአ፨ እስመ፡ ደክሙ፡ መስተቃት ላን፡ ወወድቁ፡ ኅቡረ፡ ክልኤሆሙ፡ ቅቱ ላን፡ በውስተ፡ ኲናት፨ ክፍል፡ ፫፻፲ወ፭። ዘእመጽሐፈ፡ ኤርምያስ፡ ናሁ፡ አነ፡ እኤ ዝዝ፡ ላዕለ፡ ግብጽ፡ ወአማልክቲሆሙ፡ ወሠራዊቶሙ፡ ወነገሥቶሙ፡ እኤዝዝ፡ ወእትቤቀሎ፡ ለአሞን፡ ወልደ፡ ፈርዖን፤ ወእለኒ፡ ይትዌከሉ፡ ቦቱ፡ ወእሜጥዎ ሙ፡ ውስተ፡ እደ፡ ጸላእቶሙ፡ እለ፡ የኃሥ ሥዋ፡ ለነፍሶሙ፨ ውስተ፡ እደ፡ ናቡከደ ነጾር፡ ንጉሠ፡ ባቢሎን፡ ውስተ፡ እደ፡ አግ </w:t>
      </w:r>
    </w:p>
    <w:p w14:paraId="73E9C415" w14:textId="7A5B955B" w:rsidR="00607CE0" w:rsidRDefault="00C601A0">
      <w:r>
        <w:t xml:space="preserve">[col. 3]ብርቲሁ፨ ክፍል፡ ፫፻፲ወ፮። ወእምድኅረዝ፡ ትመጽእ፡ ወተኃድር፡ከ መ፡ መዋዕለ፡ ትካት፡ ይቤ፡ እግዚአብሔ ር፨ አንተ፡ አልብከ፡ ፍርሃተ፡ ላዕሌከ፡ ያዕ ቆብ፡ ገብርየ፡ ይቤ፡ እግዚአብሔር፨ ኢት ፍራህ፡ ወኢትንታፅ፡ ወኢትደንግፅ፡ እስ መ፡ አነ፡ አድኅነከ፡ እምድር፡ ርኅቅት፡ ወ አገብኦ፡ ለከ፡ እምድር፡ ኀበ፡ እንተ፡ ፄወ ውዎሙ፡ ወይሠወጥ፡ ወየሐድር፡ ያዕቆ ብ፡ ወየዐርፍ፡ ተአሚኖ፡ ወየኃድር፡ ወይ ነውም፡ ወአልቦ፡ ዘያነዋዮ፨ ወአንተሰ፡ ኢ ትፍራህ፡ አልብከ፡ ፍርሃተ፡ ላዕሌከ፡ ያዕ ቆብ፡ ገብርየ፡ እስመ፡ አነ፡ ሀሎኩ፡ ምስ ሌከ፡ ፍቁር፡ አንተ፡ ኢትደንግፅ፡ ተእኅዘ ትየ፡ ግበር፡ ይቤ፡ እግዚአብሔር፨ እስ መ፡ እገብር፡ ማኅለቅታተ፡ ላዕለ፡ ኵሉ፡ ወአነ፡ አጠፍኦሙ፡ ለኵሉ፡ አሕዛብ፡ እን ተ፡ ዘረውኩ፡ ኀበ፡ ወሰድኩከ፡ ህየ፡ ኀቤሆ ሙ፡ ወኪያከሰ፡ ኢያጠፍአከ፡ ወኢያ ሐልቀከ፡ ወኢያበከየከ፡ በህየኒ፡ ባሕ ቱ፡ እጌሥጸከ፡ በጽድቅ፡ ወበርትዕ፡ ወ አንጽሐኒ፡ አነጽሐከ፨ ክፍል፡ ፫፻፲ወ፯። ትንበተ፡ በእንተ፡ ሰብእ፡ ፍልስዋኤም፡ ወአስተርአዮ፡ እግዚአብሔር፡ ለኤር ምያስ፡ ነቢይ፡ ከመ፡ ይትነበይ፡ እንተ፡ ሰብአ፡ ፍልስጥኤም፡ እምቅድመ፡ ይ ጥፋእ፡ ክብሩ፡ ለፈርዖን፨ ክፍል፡ ፫፻፲ወ፰፤ ወይቤ፡ ከመዝ፡ ይቤ፡ እግዚአብሔር፡ ና ሁ፡ አመጽእ፡ ወራዙተ፡ እምነ፡ ደቡብ፡ ወ ይረውፁ፡ ከመ፡ማየ፡ ፈለግ፡ ወያጽሐብ ዋ፡ ለምድር፡ በምልአ፡ ወእለ፡ ይነብሩ፡ ውስቴታ፨ ወሀገርኒ፡ እለ፡ ይነብሩ፡ ው ስቴታ፡ ወይጸርሑ፡ ወየአወይዉ፡ ወይ ግዕሩ፡ ኵሎሙ፡ ሰብእ፡ እለ፡ ኅዱራን፡ ወንቡራን፡ ዲበ፡ ምድር፡ እምድምፀ፡ ስ ኰና፡ አፍረስ፡ ኃያላኒሁ፡ ወእምድ ምፀ፡ ሙራዱ፡ ወእምሑረቶሙ፡ ምስ ለ፡ ንዋየ፡ ሐቅሎሙ፡ እምድልቅልቀ፡ ስረገላሁ፨ ወእምድምፀ፡ መዓኰራ ኵሩ፡ ወኢይትመየጡ፡ አበው፡ ኀበ፡ ው </w:t>
      </w:r>
    </w:p>
    <w:p w14:paraId="0CB10E11" w14:textId="77777777" w:rsidR="00C601A0" w:rsidRDefault="00C601A0">
      <w:r>
        <w:t>f. 221r</w:t>
      </w:r>
    </w:p>
    <w:p w14:paraId="6A1460B9" w14:textId="3CF670FB" w:rsidR="00607CE0" w:rsidRDefault="00C601A0">
      <w:r>
        <w:t>[col. 1]ሉዶሙ፡ እስመ፡ ለስሐ፡ ወደክማ፡ እደ ዊሆሙ፨ ክፍል፡ ፫፻፲ወ፱።</w:t>
      </w:r>
      <w:r w:rsidR="00022A3D">
        <w:t xml:space="preserve"> </w:t>
      </w:r>
      <w:r>
        <w:t>ርእዩ፡ ዘአስተርአዮ፡ እግዚአብሔር፡ ለ ኤርሞያስ፡ ነቢይ፡ ወነገሮ፡ በእንተ፡ ናቡ ከደነጾር፡ ንጉሠ፡ ባቢሎን፡ ከመ፡ ይመጽ እ፡ ምድረ፡ ግብጽ፡ ወያሐፍአ፡ ወይቀትለ፡ ለብሔረ፡ ግብጽ፨ ወይቤ፡ አስተርእዩ፡ ወ ዜንዉ፡ በግብጽ፡ ወአዕምዑ፡ በውስተ፡ ማ ዕዶል፡ ወእስምዑ፡ በመኔስ፡ ወበሉ፡ በው ስተ፡ መንፈስ፡ ዘይሁዱ፨ ወዘሉ ቁሙ፡ ወተ ድለዉ፡ እስመ፡ ናሁ፡ ኲናት፡ ፀገተክሙ፡ ወበልዖ፡ ሥጋሆሙ፡ ከመ፡ እሳት፡ ለእለ፡ ሀ ለዉ፡ ጥቃአሙ፨ እስመ፡ ተኃጥአኪ፡ ለስ ምኪ፡ መግዝአ፡ ወኢሀሎ፡ ለምንት፡ አብከ ይኬ፡ ጸላእተኪ፨ ኦግብጽ፡ ወድቁ፡ ወተን ሥኡ፡ እስመ፡ እግዚአብሔር፡ አድከሞሙ፡ ወደፍጸሙ፡ ወወድቁ፡ በብዝኆሙ፡ ፩፩፡ ላዕለ፡ ቢጹ፨ ይቤ፡ ተንሥኡ፡ ንሖር፡ ን ግባእ፡ ኀበ፡ ብሔረነ፡ ኀበ፡ ሕዝብነ፡ ወኀበ፡ ምድሮነ፡ እንተ፡ ተወለድነ፡ በውስተታ፡ እ ንዘ፡ ንጐይይ፡ እምተፅናስ፡ ኲናት፡ ወእም ገጸ፡ መጥባሕት፡ ዮናናዊያን፡ ወጸውዑ፡ በ ህየ፡ ወሰመዩ፡ ስመ፡ ፈርዖን፡ ናኬዋ፡ ንጉሥ፡ ዘግብጽ፨ ወፅአ፡ ወሐለፈ፡ በጊዜሁ፡ ሕያው፡ አነ፡ ይቤ፡ እግዚአብሔር፡ አምላከ፡ እስመ፡</w:t>
      </w:r>
      <w:r w:rsidR="00022A3D">
        <w:t xml:space="preserve"> </w:t>
      </w:r>
      <w:r>
        <w:t xml:space="preserve">ይወድቅ፡ ከመ፡ ዘይትበተከ፡እም፡ደብረታ ቦር፡ ወይወድቅ፡ ከመ፡ ቀርሜሎስ፡ ወይ ወድቅ፡ ውስተ፡ ባሕር፡ ወያመጽእ፡ ንዋየ፡ ዘኢፍሊሱ፡ እስመ፡ መንፈስ፡ ትከውን፡ ም ዝብርተ፡ በኀጢአ፡ ሰብእ፨ ክፍል፡ ከፍል፡ ፫፻ወ፳። አሌሎሙ፡ ለእለ፡ ይነብሩ፡ ውስቴታ፡ ወግ በሪ፡ ለኪ፡ ኦወለተ፡ ግብጽ፡ እንተ፡ ትነብር፨ ኦግብጽ፡ እጕልት፡ ሠናይት፡ ወሥርጉት፡ እንተ፡ ነሥኡኪ፡ ወአብጽሑኪ፡ ወዐስብ እንተ፡ ነሥኡኪ፡ ወአብጽሑኪ፡ ወዐስብ ኪሂ፡ ምስሌኪ፡ ከመ፡ አልህምተ፡ መጋዝ እት፡ እለ፡ የሐርስዎሙ፡ በውስቴትኪ፨ ክፍል ፫፻፳ወ፩። ናሁ፡ ይመጽኡ፡ ፀር፡ እምነ፡ ደቡብ፡ እስ መ፡ እሙንቱሂ፡ ጐዩ፡ ወተኃጥኡ፡ ወተ ሠውጡ፡ ኅቡረ፡ ወኢቆሙ፡ እስመ፡ በጽ </w:t>
      </w:r>
    </w:p>
    <w:p w14:paraId="2ACF863B" w14:textId="4E29BE59" w:rsidR="00607CE0" w:rsidRDefault="00C601A0">
      <w:r>
        <w:lastRenderedPageBreak/>
        <w:t xml:space="preserve">[col. 2]ሖሙ፡ ዕለተ፡ ንትዖሙ፡ ድንቅተ፡ ወ ለተ፡ ሞቶሙ፡ ወጊዜ፡ መዐቶሙ፨ ወዐ መተ፡ ይትቤቀልዎሙ፡ እምወክሐ፡ ቃ ለ፡ ፀር፡ ዘይትፋጸይ፡ ይየብሰ፡ ከመ፡ አር ዌ፡ ምድር፡ እንተ፡ ትየብስ፡ እምድምጸ፡ ሰብእ፡ እስመ፡ ሰብኡ፡ የሐውሩ፡ ውስተ፡ ሐ ፅ፡ በሐይል፨ ወይበጽሑ፡ ውስተ፡ ግብጽ፡ ወይመጽኡ፡ ምስለ፡ ጕድባቲሆሙ፡ ከመ፡ ዘይመትሩ፡ ወይሴጽሩ፡ ዕፀወ፡ ወይገዝ ሙ፡ ኦመ፡ ምቸርዎሙ፡ ለዐበይቶሙ፡ ወ ለ፡ መሳፍንቶሙ፡ ይቤ፡ እግዚአብሔር፡ አ ምላክነ፨ እስመ፡ ይትኍለቁ፡ ወይበዝኑ፡ እምነ፡ እንበጣ፡ ዘአልቦ፡ ኍልቁ፡ ወአልቦ፡ ዐቅመ፨ ክፍል፡ ፫፻፳ወ፪። ወጐየት፡ ወተሐፍረት፡ ወለተ፡ ግብጽ፡ ወ ገብአት፡ ውስተ፡ እደ፡ ሕዝብ፡ ወአንሥአ ት፡ ቃለ፡ ኀበ፡ ሕዝበ፡ ደቤብ፡ ይቤ፡ እግዚ አብሔር፡ ሐያል፡ አምላከ፡ እስራኤል። ናሁ፡ አነ፡ ሕትቤቀሎ፡ ለአምን፡ ወልደ፡ ፈ፡ ርዖን፡ ወእለ፡ ይትዌከሉ፡ ቦቱ፡ እስመ፡ በ ጽሐ፡ ዕለተ፡ መዐት፡ ወመጽአ፡ ከመ፡ ይጠ ፍእ፡ ቦቱ፡ ኵሉ፡ ሰብአ፡ ፍልስጥኤም፨ ክፍል፡ ፫፻፳ወ፫። አሌሎሙ፡ ለኤሎፍ ሊ፡ ወያጠፍአ፡ ፁር። ወጸይዳን፡ ወያማ ስኖሙ፡ ለጢሮስ፡ ወለሲዶና፡ ወያወፍእ፡ ኵሎ፡ ዘተረፈ፡ ወለኵሎሙ፡ እለ፡ ተርፉ፡ ረድኤቶሙ፡ እስመ፡ እግዚአብሔር፡ ያጠ ፍአ፡ ለፍልስጥኤም፡ ወይሤርዎሙ፡ ለእ ለ፡ ተርፋ፡ ደሰያት፡ ወኵሎ፡ ዘሀሎ፡ ውስተ፡ ማኅደሮሙ፡ መጽአት፡ ብርሃት፡ ለጋዛ፡ ወ ተስብረት፡ ወተገድፈት፡ ወጠፍአት፡ አስቃ ሎን፡ ወጋዛ፡ ወእለሂ፡ ተርፉ፡ ውስተ፡ ዓቂ፡ ም፨ ኦሰይፈ፡ እግዚአብሔር፡ እስከ፡ ማእ ዜኑ፡ ትጌምድ፡ መዋባሕቱ፡ ለእግዚአብ ሔር፡ እስከ፡ ማእዜኑ፡ ዘኢትከፍኢ፡ ወኢታ ረምሚ፡ በእንተ፡ ቀቲል፡ ወግብኢ፡ ውስተ፡ ቀቀብኪ፡ ወአዕርፊ፡ ወተለዐሊ። ወእፎኑ፡ ይከፍእ፡ ወያረምም፡ እንዘ፡ እግዚአብሔ ር፡ ይትመዐዕ፡ ወአዘዘ፡ በእንተ፡ አስቃሎ ን፡ ወእንተ፡ ገቦ፡ ላዕለ፡ ሐይቀ፡ ባሕር፡ ወ </w:t>
      </w:r>
    </w:p>
    <w:p w14:paraId="765D43EC" w14:textId="56215B09" w:rsidR="00607CE0" w:rsidRDefault="00C601A0">
      <w:r>
        <w:t>[col. 3]ላዕለ፡ እለ፡ ተርፉ፡ ከመ፡ ይትነሣእ፨ ክፍል፡ ፫፻፳ወ፬። ትንቢተ፡ በእንተ፡ ሞአብ፡ ከመዝ፡ ይ[ምዕ፡፵፰] ቤ፡ እግዚአብሔር፡ ሐያል፡ አምላከ፡ እስ ራኤል፡ [</w:t>
      </w:r>
      <w:r w:rsidR="00022A3D">
        <w:t>..</w:t>
      </w:r>
      <w:r>
        <w:t>ይ]፡ ላዕለ፡ ሞአብ፡ እስመ፡ ሐለ ፈት፡ ወነሥእዋ፡ ለቀርያታኤም፡ ተኃፍ ረ፡ እንከ፡ ፀወና፡ ወተመውአ፨ አልቦ፡ እ ንከ፡ ፈውስ፡ ለሞአብ፡ ወአልቦ፡ ግርማ፡ እስመ፡ መከሩ፡ ላዕለ፡ ሔሰን፡ እኩየ፡ ወመ ተርናሃ፡ እምውስተ፡ አሕዛብ፡ ወኃዲገ ኒ፡ ትትሐደግ፡ እምድኅሬከ፡ ወትመጽእ፡ ኲናት፨ እስመ፡ በቃለ፡ እግዚአብሔር፡ ይዌውዑ፡ እለ፡ ውስተ፡ አድባር፡ ቅጥቃጤ፡ ዐቢየ፡ ትትቀጠቀጥ፡ ሞአብ፡ ዜንዉ፡ ው ስተ፡ ዘ{ሳ}ራ፡ እስመ፡ በዝኃ፡ ብካይ፨ ክፍል፡ ፫፻፳ወ፭። ወዐርጉ፡ እንዘ፡ ይበከዩ፡ በፍኖተ፡ አሮ ኔም፡ ሰማዕኩ፡ ቃለ፡ ውውዐ፡ ወቅጥቃ ጤ፡ ኦሀገረ፡ ሞአብ፡ ናሁ፡ ወድቂ፡ ላዕለ፡ አጽዋንኪ፡ ወላዕለ፡ ሠራዊትኪ፡ ወላዕ ለ፡ ወዛግብትኪ፡ እስመ፡ ይነሥኡኪ፡ ወ ተወክልኪ፡ በአጽዋንኪ፨ ክፍል፡ ፫፻፳ወ፮። ስምዑኬ፡ ወጕዩ፡ ወአድኅኑ፡ ነፍሳቲክ ሙ፡ ወንበሩ፡ ገጻመ፡ ከመ፡ ሐለስትዮ፨ ወይወፅእ፡ ከሞስ፡ ኀበ፡ ያፈልስዎ፨ ወ ገነውቱሂ፡ ወመላእክቲሁ፡ ኅቡረ፡ ወይ መጽእ፡ ተሠርዎ፡ ላዕለ፡ ኵሉ፡ አህጉር፡</w:t>
      </w:r>
      <w:r w:rsidR="00022A3D">
        <w:t xml:space="preserve"> </w:t>
      </w:r>
      <w:r>
        <w:t xml:space="preserve">ወአልቦ፡ ዘይድኅን፡ ወይመውት፡ ኵሉ፡ ዘውስተ፡ ሀገር፡ ወየሐልቁ፡ በውስተ፡ ገ ዳምኒ፡ በከመ፡ ይቤ፡ እግዚአብሔር፡ ሀ ቡ፡ ጽጌ፡ ለሞአብ፡ እስመ፡ ኀዲገ፡ ትትሐ ደግ፡ ወይመዝብር፡ ኵሎ፡ አህጉሪሃ፡ ወአልቦ፡ ዘይነብራ፨ እስመ፡ ይቤ፡ እግ ዚአብሔር፡ ርጉመ፡ ለይኩን፡ ኵሉ፡ ያስ ትት፡ ግብረ፡ እግዚአብሔር፡ ዘይመ ይጥ፡ ሰደፎ፡ እምቀቲል፡ ወበኢያነ ሥእ፡ መጥባሕቶ፡ እምደም፡ አመ፡ ጥ ፍአተ፡ ሞአብ፡ ወአዕረፈት፡ ሞአብ፡ እምደቂቃ፡ ወተአመነት፡ በሲበት፨ ትመስል፡ ሞአብ፡ ከመ፡ ወይነ፡ መዐ </w:t>
      </w:r>
    </w:p>
    <w:p w14:paraId="71CFD3EA" w14:textId="2F888A7E" w:rsidR="00C601A0" w:rsidRDefault="00C601A0">
      <w:r>
        <w:t>f. 221v</w:t>
      </w:r>
    </w:p>
    <w:p w14:paraId="7303A14D" w14:textId="2435BE4B" w:rsidR="00607CE0" w:rsidRDefault="00C601A0">
      <w:r>
        <w:t xml:space="preserve">[col. 1]ዛ፡ ዘአስተፋስስዎ፡ እምጻሕብ፡ ውስ ተ፡ ጻሕብ፨ ክፍል፡ ፫፻፳ወ፯። በእንተ፡ ዝንቱ፡ ዲቤሁ፡ ውእቱ፡ ጣዕ ሙ፡ ወመዐዛሁኒ፡ ኢየሐልቅ፡ በእንተ፡ ዝንቱ፡ ናሁ፡ ይመጽእ፡ ወይበጽሕ፡ መ ዋዕል፡ ይቤ፡ እግዚአብሔር፡ እመጽ እ፡ ላዕሌሆሙ፡ እለ፡ ይጼውውዎሙ፡ ወእፌኑ፡ ሎሙ፡ ጠዋያነ፡ ወይጠውይ ዎ፡ ወንዋዮሂ፡ ይቀጠቅጡ፡ ወይሰብ ሩ፡ አቅርንቲሆሙ፨ ወትትሐፈር፡ ሞ አብ፡ እምነ፡ ኮሞስ፡ ከመ፡ ተሐፍረ፡ ቤ ተ፡ እስራኤል፡ እምነ፡ ቤቱል፨ ወይወ ድቁ፡ ኅያላኒሃ፡ ይቤ፡ እግዚአብሔር፡ ኃ ያል፡ ዘስሙ፡ አምላከ፡ ርትዕ፡ ተስፋሆ ሙ፡ ለእለ፡ ተወከሉ፡ ቦቱ፡ ወእፎ፡ ትብሉ ፅኑዓን፡ ንሕነ፡ ዕደው፡ ኃያላን፨ ወተ ሐጕለት፡ ሞአብ፡ ወውስተ፡ ቀትል፡ ሀገ ሩ፡ ወኅሩያኒሁ፡ ወወፈዙት፡ ወረዱ፡ ወ ተቃቀሉ፨ ክፍል፡ ፫፻፳ወ፰። እስመ፡ ናሁ፡ መጽአ፡ ወአልጸቀ፡ ወበጽ ሐ፡ ዕለተ፡ ተሰብሮታ፡ ለሞአብ፡ ወእክ ይ፡ ዘያፈጥን፡ ፈድቀደ፨ ወፈርሁ፡ ወአ ንቀልቀሉ፡ ኵሎሙ፡ እለ፡ አውዶሙ፡ ወ ተመስው፡ ወይቤሉ፡ ኵሎሙ፡ ተሐበብ ዎ፡ የአምሩ፡ ስሞ፨ ወይቤሎ፡ እፎ፡ ተሰብ ረት፡ ወተቀጥቀጠት፡ በትረ፡ ጽንዕት፡ ወ ቀስታም፡ ዐቢይ፨ ረዲ፡ እምክብርኪ፡ ወ ንበሪ፡ በኃሣርኪ፡ ውስተ፡ ርጡብ፡ መንበ ረ፡ ዲቦን፡ እስመ፡ ቀጥቀጠ፡ ተፍጻሜተ፡ ሞአብ፡ ዐርገ፡ ኀቤኪ፡ ዘየኃሥሮን፡ ለአ ዋልድኪ፡ ወለአጽዋንኪ፡ ወመዝበ ረ፡ አህጉርኪ፨ ተንሥኢ፡ ወቁሚ፡ በው ስተ፡ ፍኖት፡ ወረአይያ፡ አንባሪት፡ ለእንተ፡ ትነብር፡ ወስተ፡ አሩኤል፡ ወተሰአልዮ ለዘ፡ እምሠጠ፡ እንዘ፡ ይጐይይ፡ በእን ተ፡ እለ፡ ይጐዩ፡ ወበእንተ፡ እለ፡ ይደ ኅኑ፨ ወበልዮ፡ ምንተ፡ ኮነ፡ ፍዳሃ፡ ለ ሞአብ፡ ዘኀፍረት፡ እስመ፡ ተሰብረት፡ ወተቀጥቀጠት፡ ወተነስተ፡ ጽርኁ፨ ወ አውየዉ፡ ወገበሩ፡ ወዜነዉ፡ ውስተ፡ ኔ </w:t>
      </w:r>
    </w:p>
    <w:p w14:paraId="6D500ED1" w14:textId="1316C6CC" w:rsidR="00607CE0" w:rsidRDefault="00C601A0">
      <w:r>
        <w:t>[col. 2]ርኖን፡ በእንተ፡ ተሰብሮተ፡ ሞአብ፡ ወ ጐይዮታ፡ ወተሐጕሎታ፨ ክፍል፡ ፫፻፳ወ፱። ወወረደ፡ መዐት፡ ወመጽአ፡ ኵነኔ፡ ላዕለ፡ ሰብአ፡ ሞስራን፨ ወላዕለ፡ ከይሎን፨ ወሩባን፨ ወዴባን፨ ወናባው፨ ወላዕ ለ፡ ይብላታ፨ ወቀርያቴም፨ ወቤተ፡ ገ ማአብ፨ ወቤተ፡ ሲኦን፨ ወቀርዮን፨ ወ ባሶር፨ ወቤተ፡ ካምል፨ ወላዕለ፡ ኵሎ ሙ፡ እለ፡ ሀለዉ፡ ውስተ፡ ኵሉ፡ አህጉረ፡ ም ድር፡ ሞአብ፡ ዘርኁቅ፡ ወዘቅሩብ፨ ክፍል፡ ፫፻ወ፴። ዘእመጽሐፈ፡ ኤርምያስ፡ ተሰብሩ፡ አዕ ፃዲተ፡ ሞአብ፡ ወተሰብረ፡ ቅርነ፡ መዝ ራዕቶሙ፡ ለሞአብ፡ ወተቀጥቀጠ፡ እ ዴሃ፡ ለሞአብ፡ እስመ፡ ዐበየት፡ ላዕለ፡ እ ግዚአብሔር፡ ወትጠፍሕ፡ ሞአብ፡ ዘእደ ዊሃ፡ ወይትመየጡ፡ እንዘ፡ ምሩዐን፡ በቅ ያኦሙ፨ ወይከውኑ፡ ሰሐቀ፡ ውእቶሙ በከመ፡ ስሐቅዎሙ፡ ለዘመደ፡ እስራኤ ል፡ ከመ፡ ተጼወዉ፡ ወይረክቡ፡ ከመ፡ ሠረቅት፡ አመ፡ ተቃተልዎሙ፡ ወፀብእ ዎሙ፡ ለዘመደ፡ እስራኤል፡ ኃደጉ፡ አዕ ፃዳተ፡ ወአህጉረ፡ ወረዱ፡[</w:t>
      </w:r>
      <w:r w:rsidR="00022A3D">
        <w:t>……]</w:t>
      </w:r>
      <w:r>
        <w:t xml:space="preserve"> አጽዳፋት፡ ሰብአ፡ ሞአብ፨ ወነበሩ፡ ው ስተ፡ በዐታት፡ ወኮኑ፡ ከመ፡ ርግብ፡ እለ፡ የ ሐፅና፡ ውስተ፡ ኰኵሕ፡ በውስተ፡ ግበብ፡ እስመ፡ ሰማዕነ፡ ጽእለተ፡ ሞአብ፨ ወበ ቢይ፡ ኃሣር፡ ዘአኅሠርዋ፡ ከመ፡ ዐበይ ተ፡ ሞአብ፡ ወክቡራኒሆሙ፡ ይፈግዑ፡ ፈ ድፋደ። ወአአምር፡ አንሰ፡ ምግባሮሙ፡ ወትዕቢተ፡ ልቦሙ፨ ክፍል፡ ፫፻፴ወ፩። ይቤ፡ እግዚአብሔር፡ ወአአምር፡ ከመ፡ ኢኮነ፡ ርቱዐ፡ ምግባሮሙ፡ ወአኮ፡ በአ ምጣነ፡ </w:t>
      </w:r>
      <w:r>
        <w:lastRenderedPageBreak/>
        <w:t xml:space="preserve">ዐቅሙ፡ ዘገብሩ፡ ከማሁ፨ በእን ተ፡ ዝንቱ፡ ይፀርሑ፡ ወየአውይዉ፡ ላዕ ለ፡ ሞአብ፡ በእኪት፡ እንተ፡ ኵለሄ፡ ወው ዐ፡ ላዕለ፡ እደወ፡ ቄራድስ፨ ወበከይክ ሙ፡ ከመ፡ ዘይበኪ፡ ኢያዜር፡ ይበክያኪ፡ ዓፀደ፡ ወይን፡ ከመ፡ ዐባረ፡ አሕራግኪ፨ ወዐደወ፡ እምብሔር፡ ወበጽሐ፡ አህጉረ፡ ኢ </w:t>
      </w:r>
    </w:p>
    <w:p w14:paraId="33554DE7" w14:textId="7C0BDBDF" w:rsidR="00607CE0" w:rsidRDefault="00C601A0">
      <w:r>
        <w:t xml:space="preserve">[col. 3]ያዜር፡ ቀምሕኪ፨ ወአጥፍእዎ፡ ቀሰሞት፡ ዘእንበለ፡ ይብስል፨ ከፍል፡ ፫፻፴ወ፪። ናሁ፡ ይትአተት፡ ፍሥሐ፡ ወየሐልቅ፡ ኃሤ ት፡ እምነ፡ ቀርሜሎስ፡ እምድረ፡ ሞአብ ወይጸራዕ፡ ወይንሂ፡ እምክያዳት፡ ወኢ ያከይዱ፡ ከያድያን፡ ኢበነግህ፨ ወአልቦ፡ ዘያከይዱ፡ ኢስርከ፡ አልቦ፡ ዘይገብሩ፡ ወያነሥኡ፡ ቃሎሙ፡ እምብዝኃ፡ ፃዕር እምአውያተ፡ ሔሴቦን፡ ወየአወይው፡ በ በ፡ አህጕሪሆሙ፡ እምነ፡ ዘጌሬ፡ እስከነ፨ እ ሮናም፡ ወይዜንዉ፡ እስከ፡ ሳልሕትያል፨ ከመ፡ ነጸፈ፡ ማየ፡ ንብርያም፡ ወኮነ፡ በድ ወ፨ ወአጥፍአ፡ ለሞአብ፡ እንተ፡ ወስለት፡ ከመ፡ እጉልት፡ እንተ፡ ኮነ፡ ላቲ፡ ሠለስተ፡ ዐ መተ፡ ይቤ፡ እግዚአብሔር፡ ከማሁ፡ ይጸራ ዕ፡ እምነ፡ ሞአብ፡ እለ፡ የዐጥኑ፡ ዕጣነ፡ ወእ ለ፡ ያዐርጉ፡ መሥዋዕተ፡ ወየዐጥኑ፡ ለአማ ልክተ፡ ነኪር። ክፍል፡ ፫፻፴ወ፫። በእንተ፡ ሞአብ፡ ወይነቁ፡ ከመ፡ ዕንዚራ፡ ል ብየ፡ ላዕለ፡ ሰብአ፡ ቀራድስ፡ ዘእንበለ፡ ዘገ ብረ፡ ወአእተተ፡ ርእሰ፡ ኵሉ፡ ሰብእ፡ ወበኵ ሉ፡ በሐውርት፡ ይጠፍሑ፡ እደዊሆሙ፡ በ ለሕዎ፨ ወይትላጸዩ፡ ጽሕሞሙ፡ ወያስቆ ቅዎ፡ አዋልዲሆሙ፡ ወይለብሱ፡ ወይቀ ንቱ፡ ሠቀ፡ ኵሎሙ፡ ውስተ፡ ሐቌሆሙ፡ በላዕለ፡ መአዝነ፡ አንሕስተ፡ ሞአብ፨ በው ስተ፡ መርኅብሂ፡ ቀጥቀጥክዎሙ፡ ወለ ሐዉ፡ በውስተ፡ ጽጐጕሆሙ፡ ይቤ፡ እግዚ አብሔር። እስመ፡ እሰብር፡ ሞአብሃ፡ ከ መ፡ ንዋየ፡ ልሕኵተ፡ ፃሕብ፡ ዘይሰብር፡ ዘምንትሂ፡ ኢይበቍዕ፡ ይቤ፡ እግዚአብሔ ር፨ እፎ፡ ተወለጠት፡ ወሜጠት፡ ዘባና፡ እስ መ፡ ሞአብ፡ ትከውን፡ ስሐቀ፡ ወስላቀሰ፡ ኵሎሙ፡ እለ፡ የአውድዋ፡ በኵሉ፡ አድ ያሚሃ፨ ክፍል፡ ፫፻፴ወ፬። እስመ፡ ከመዝ፡ ይቤ፡ እግዚአብሔር፡ ን ሥእዋ፡ ለአቃሮን፡ ወአስተጋብኡ፡ አጽ ዋኒሃ፡ ወአጥፍእዋ፡ ሠራዊት፡ ለሞ አብ፡ እስመ፡ ተዐበየት፡ ላዕለ፡ እግዚአብ ሔር። ክፍል፡ ፫፻፴ወ፭። </w:t>
      </w:r>
    </w:p>
    <w:p w14:paraId="569DDE26" w14:textId="77777777" w:rsidR="00C601A0" w:rsidRDefault="00C601A0">
      <w:r>
        <w:t>f. 222r</w:t>
      </w:r>
    </w:p>
    <w:p w14:paraId="6A9A78FF" w14:textId="01602D9A" w:rsidR="00607CE0" w:rsidRDefault="00C601A0">
      <w:r>
        <w:t xml:space="preserve">[col. 1]ውእተ፡ አሚረ፡ ይከውን፡ አልባቢሆ ሙ፡ ለኃያላነ፡ ሞአብ፡ ከመ፡ ልበ፡ ብእ ሲት፡ እንተ፡ ውስተ፡ ማሕምም፡ እንተ ትወልድ፡ ወትወድቅ፡ ወትጠፍእ፡ ሞ አብ፡ እምአሕዛብ፡ እምኀበ፡ ትነብር፡ ውስተ፡ መሥገርት፡ ወውስተ፡ ዕሙቅ፡ ግብ፨ ዘሂ፡ ይጐይይ፡ እምቃለ፡ ፍርሃ ት፡ እምገጸ፡ ግሩም፡ ይወድቅ፡ ውስተ፡ ግብ፡ ወዘሂ፡ የዐርግ፡ ወይወጽእ፡ እ ምግብ፡ ትእኅዞ፡ መሥገርት፡ እስመ፡ እወርድ፡ ወአመጽእ፡ ዘንተ፡ መቅሠ ፍተ፡ ይቤ፡ እግዚአብሔር፡ ላዕለ፡ ሞ አብ፡ እስመ፡ ትወፅእ፡ እሳት፡ እምሔ ሴቦን፡ ከመ፡ ያውዒ፡ ሞአብሃ፡ ወያጠ ፍኦሙ፡ ለደቂቀ፡ ሳውን። ክፍል፡ ፫፻፴ወ፮። አሌለኪ፡ ሞአብ፡ እስመ፡ ናሁ፡ አጥፋ እኪ፡ ሕዝበ፡ ኮሞስ፨ እስመ፡ ደቂቅኪ፡ ወአዋልድኪ፡ ተፈልጡ፡ በተፄውዎ፡ በ ደኃሪ፡ መዋዕል፡ በዐመተ፡ እሔውጾመ፡ ወእመይጦሙ፡ ለፄዋ፡ ሞአብ፡ ይቤ፡ እ ግዚአብሔር። ክፍል፡ ፫፻፴ወ፯። ትንቢት፡ ዘበእንተ፡ አሞን፡ ከመዝ፡ ይቤ እግዚአብሔር፡ ትሔልዩኒ፡ አመ፡ አል ቦ፡ ደቂቀ፡ ለዘመደ፡ እስራኤል፡ በእ[ምዕ፡፵፱] ንዝ፡ ይመጽእ፡ መዋዕል፡ ይቤ፡ እግ ዚአብሔር፡ ወአልቦኑ፡ ዘይነሥእ፡ እ ምኔሆሙ፡ ከመ፡ ይነሥእዎ፡ ለምል ኩም፡ አመ፡ ይላሕዋ፡ እስመ፡ ይፄወ ዉ፡ አምላከክሙ፡ መልኩም፡ እንተ፡ ገለአድ፡ ምስለ፡ ሠራዊቱ፨ ወዐበይ ይቱ፨ ወሕዝቡሂ፡ እለ፡ ይነብሩ፡ ውስተ፡ አህጕሪሆሙ፨ ክፍል፡ ፫፻፴ወ፰። በእንተ፡ ዝንቱ፡ ናሁ፡ ወዋዕል፡ ይመ ጽእ። ይቤ፡ እግዚአብሔር፡ ወአስምዕ ሐከከ፡ ወቀትል፡ ላዕለ፡ ሮቦት፡ ወይከ ውኑ፡ ለሐጕል፡ ከመ፡ በደው፡ ወያውዕ ይዋ፡ ለመሥዋዕቲሃ፡ በእሳት፡ ወይነ ሥአ፡ እስራኤል፡ ቀዳሚሁ፡ ለተክለ፡ ሐ ሴቦን፡ እስመ፡ ሐፈለት፨ ወየአወይዋ ወየዐውዳ፡ አዋላደ፡ አረቦት፡ ወቅንቱ፡ </w:t>
      </w:r>
    </w:p>
    <w:p w14:paraId="4320C5EC" w14:textId="78BD3C56" w:rsidR="00607CE0" w:rsidRDefault="00C601A0">
      <w:r>
        <w:t xml:space="preserve">[col. 2]ሠቀ፡ ወብካዩ፡ ወአስቆቅዉ እስመ፡ ይነሥእዎ፡ ለመልኩም፡ ኀበ፡ ያፈልስ ዎ፡ ካህናቲሆሙ፡ ወመሳፍንቲሆሙ፡ በደሞሙ፡ ወይትኃሠዩ፡ በውስተ፡ ገ ዳም። ወለተ፡ ኤጦምያስ፡ እንተ፡ ት ትአመን፡ በመዛግብቲሃ፡ ወትብል፡ አልቦ፡ ዘይበውእ፡ ኀቤየ፨ ክፍል፡ ፫፻፴ወ፱። ናሁ፡ አመጽእ፡ ድንጋፄ፡ ላዕሌኪ፡ እም ኵሉ፡ ጎርኪ፡ ወተዘረዊ፡ ቅድመ፡ ገፁ፡ ወአልቦ፡ ዘያስተጋብእከሙ፡ ይቤ፡ እ ግዚአብሔር፡ እዘርዎሙ፡ ለለ፩፩፡እ ምኔሆሙ፡ በበመካኑ፨ ወእምዝ፡ እመ ይጦሙ፡ ለፄዋ፡ ደቂቀ፡ አሞን፨ ክፍል፡ ፫፻ወ፵። ትንቢት፡ ዘበእንተ፡ ኤዶ ምያስ፡ ከመዝ፡ ይቤ፡ እግዚአብሔር፡ አ ልቦ፡ እንከ፡ ጠቢብ፡ ውስተ፡ ቴማን፡ ወ ተኃጥአት፡ ምክር፡ እምጠቢባን፡ ወ ጠፍአ፡ ጥበቦሙ፡ ወኬድዎ፡ ለብሐ ሮሙ፡ ወአዕምቁ፡ አንትሙ፡ ኀበ፡ ት ነብሩ፡ ሰብአ፡ ዴዳን፡ እስመ፡ ዕፁበ፡ ግብ ር፡ አምጻእኩ፡ ላዕሌሆሙ፡ በመዋዕለ፡ ዘሐወፅክዎ፡ እስመ፡ ይመጽኡ፡ እለ፡ ይ ቀስሙ፡ ለእለ፡ ተርፉ፡ ተቅራም፡ ከመ፡ ሰረቅት፡ ሌሊተ፡ አብኡ፡ እደዊሆሙ፨ እስ መ፡ አነ፡ ሐሰብክዎ፡ ለዔሳው፡ ወከሠትኩ ኅቡአቲሆሙ፡ ወኢይክሉ፡ ተኀብኦ፡ ግ ሙራ፡ እምእደ፡ እኁ፡ ዘጎር፡ ወአልቦ፡ ተ ረፈ፡ ለእጓለ፡ ማውታኬ፡ በዘ፡ የሐዩ፡ ወአ ንሰ፡ አሐዩ፡ ወይሴፈዉኒ፡ እቤራት፨ ክፍል፡ ፫፻፵ወ፩። እስመ፡ ከመዝ፡ ይቤ፡ እግዚአብሔር፡ ኃ ያል፡ አምላከ፡ እስራኤል፡ እለ፡ ኢይፈቅ ዱ፡ ይስትዩ፡ ጽዋዓ፡ ዘኢይከውን፡ ለሰት፡ ይ፡ ሰትዩ፨ ወአንተሰ፡ ፈቀድከ፡ ከመ፡ ት ድኅን፡ ወንጽሐተኒ፡ ኢትነጽሕ፡ እንከ፡ ወባሕቱ፡ አንተ፡ ትሰቲ፡ እምውእቱ፡ ጽዋ ዕ፡ ይቤ፡ እግዚአብሔር። እስመ፡ በርእ ስየ፡ መሐልኩ፡ ከመ፡ ትከውን፡ ኤዶም ያስ፡ ምዝብርተ፡ ወዓፀ፡ ወጽእለተ፡ ወ መርገመ፡ በማእከለ፡ ወይመዘብር፡ ኵ </w:t>
      </w:r>
    </w:p>
    <w:p w14:paraId="5B55CF2A" w14:textId="2DCBA1CE" w:rsidR="00607CE0" w:rsidRDefault="00C601A0">
      <w:r>
        <w:t xml:space="preserve">[col. 3]ሉ፡ አሕጉሪሃ፡ ለዓለም፨ ስሚዐ፡ ሰማዕ ኩ፡ በኀበ፡ እግዚአብሔር፡ ከመ፡ ረነወ፡ ሐ ዋርያተ፡ ውስተ፡ በሐውርት፡ ይትጋብኡ፡ ወይወፅኡ፡ ላዕሌሃ፡ ወይትነሥኡ፡ ወይ ቀትልዋ፡ ኅዳጠ፡ ረሰይኩኪ፡ ለአሕዛብ ከመ፡ ያስተአክዩ፡ ሰብእ፡ ለተውኔትኪ፡ አኀዙኪ፡ እልባስኪ፡ ወልብኪ፡ አንትዐ፡ ስ ቍረተ፡ ኮንኪ፡ ወፀንስት፡ በኃይል፡ ወግ ርማ፡ ልዑል፨ እስመ፡ አስረረ፡ ከመ፡ ንስር፡ እጐሊሁ: እምቤሁ፡ እምህየ፡ አንሀለኪ፡ ወት ከውን፡ ኤዶምያስ፡ ከመ፡ ዐፅ፡ ወኵሎ፡ ዘየሐልፍ፡ እንተ፡ ህየ፡ ዘትፋፀይ፡ ከመ፡ {ተገፍትኪት}፨ ወትረኩባ፡ ዘረከቦን፡ ለ አህጉረ፡ ዕዶም፡ ወገሞራ፡ ወአድያሚሃ፡ ይቤ፡ እግዚአብሔር፡ ዘኵሎ፡ ይመልክ፤ ወኢይኢይነብር፡ ህየ፡ ሰብአ፡ ወየሐድ ር፡ ህየ፡ እጓለ፡ እመሕያው፡ ናሁ፡ የዐርግ፡ ከመ፡ አንበሳ፡ እማእከለ፡ ዮርዳኖስ፡ ው ስተ፡ ብሔረ፡ ኢቃም፡ እስመ፡ ፍጡነ፡ እስ </w:t>
      </w:r>
      <w:r>
        <w:lastRenderedPageBreak/>
        <w:t xml:space="preserve">ድዶሙ፡ እምኔሃ፡ ወአቀውሞሙ፡ ለወ ራዙቲሃ፨ መኑ፡ ከማየ፡ ወመኑ፡ ዘይትቃ ወመኒ፡ ወመኑ፡ ዝኖላዊ፡ ዘይቀውም፡ ቅድመ፡ ገጽየ፨ ክፍል፡ ፫፻፵ወ፪። በእንተ፡ ዝንቱ፡ ስምዑ፡ ምክረ፡ እግዚ አብሔር፡ ዘመከረ፡ ላዕለ፡ ኤዶምያ ስ፡ ወሕሊናሁ፡ ዘሐለየ፡ ለእለ፡ ይነብሩ፡ ቴማን፨ እስመ፡ ኢሐለይዎሙ፡ ለእለ፡ ይነብሩ፡ ለትሑታን፡ አባግዕ፡ ወኢረሰይ ክዎ፡ ዐፀ፡ ለማኅደሮሙ፡ ዘውስቴታ፡ እስመ፡ በእንተዝ፡ ደንገፀት፡ ምድር፡ ወአድለቅለቀት፡ እምቃለ፡ ድምፀ፡ መ ቅሠፍተ፡ ድቀቶሙ፡ ተሰምዐ፡ ድም ፀ፡ ባሕር። ናሁ፡ ከመ፡ ንስር፡ ዘይኔጽ ር፡ ወይሰፍሕ፡ ክነፊሁ፡ ከማሁ፡ እደዊ ሁ፡ ላዕለ፡ አጽዋኒሃ፨ ወይእተ፡ አሚ ረ፡ ይከውን፡ አልባቢሆሙ፡ ለጽኑዓ ነ፡ ኤዶምያስ፡ በይእቲ፡ ዕለት፡ ከመ፡ ል በ፡ ብእሲት፡ እንተ፡ ውስተ፡ ማኅምም፡ አልጸቀት፡ ለወሊድ፨ ክፍል፡ ፫፻፵ወ፫። ዘእመጽሐፈ፡ ኤርምያስ፡ ትንቢት፡ ዘበ </w:t>
      </w:r>
    </w:p>
    <w:p w14:paraId="5E3CE05E" w14:textId="58554AC5" w:rsidR="00C601A0" w:rsidRDefault="00C601A0">
      <w:r>
        <w:t>f. 222v</w:t>
      </w:r>
    </w:p>
    <w:p w14:paraId="05F975B3" w14:textId="74906164" w:rsidR="00607CE0" w:rsidRDefault="00C601A0">
      <w:r>
        <w:t xml:space="preserve">[col. 1]እንተ፡ ደማስቆ፡ ተኀፈራ፡ ኤምር፡ ወ ኅረፍታ፡ እስመ፡ እኩየ፡ ነገረ፡ ሰምዐ፡ ወ ደንገፃ፡ ወተምዕዐ፡ ወኢይከሉ፡ እንከ፡ አዕርፎ፡ ለሳሕት፨ ወተመስወት፡ ደግ ስቆ፡ ወመምዐት፡ ወጐየት፡ ወተሠ ውጠት፡ እንዘ፡ ትጐይይ፡ ወወረደ፡ ላዕ ሌሃ፡ ፍርሃት፡ ወአኃዛ፡ ረዓድ፨ ወእፎ ኢኀደጉ፡ ሀገረ፡ ሊተ፡ ወዐፀደ፡ ዘአፍቀ ሩ፨ ክፍል፡ ፫፻፵ወ፬። በእንተ፡ ዝንቱ፡ ከመዝ፡ ይወድቁ፡ ወራዙቲሃ፡ ወውስተ፡ ምስያጣት፡ ወው ስተ፡ መርኅብት፨ ወይደክሙ፡ ወይ ወደቁ፡ እደዊሃ፡ ኃያላን፡ መስተቃትላን፡በይእቲ፡ ዕ ለት፡ ይቤ፡ እግዚአብሔር፡ ኃያል፡ አነ ድድ፡ እሳተ፡ ውስተ፡ ደማስቆ፡ ወላዕ ለ፡ ዐረፋቲሃ፡ ወአውዒ፡ አጽራሪሃ፡ ወ ትበልዕ፡ አብያቲሁ፡ ለወልደ፡ አዴር፨ ክፍል፡ ፫፻፵ወ፭። ትንቢት፡ በእንተ፡ ቄዳ ር፡ ንጉሠ፡ አሤር፡ ዘቀተሎሙ ናቡከ ደነጾር፡ ከመዝ፡ ይቤ፡ እግዚአብሔ ር፡ ተንሥኡ፡ ወዕርጉ፡ ላዕለ፡ ቄዳር፡ ወ ይመልኡ፡ ተዐይኒሆሙ፡ ደቂቀ፡ ቄዴ፡ ም፡ ወይነሥኡ፡ አባግዒሆሙ፡ ወአ ልባሲሆሙ፡ ወኵሉ፡ ንዋዮሙ፡ ወአ ግማሌሆ{ሆ}ሙኒ፡ ንሥኡ፡ ለር፡ እስከሙ፡ ወጸውዑ፡ ሞተ፡ ላዕሌሆሙ፡ ወጐዩ፡ እምነ፡ ዐውዳ፡ ጥቀ፨ አዕሚቆ፡ ከረየ፡ግ በ፡ ላዕለ፡ እለ፡ ይነብሩ፡ ውስተ፡ ዐፀድ፡ እ ስመ፡ መከረ፡ ላዕሌሆሙ፡ ንጉሠ፡ ባቢሎ ን፡ ምክረ፡ ዘሕለየ፡ ሕሊና፨ ክፍል፡ ፫፻፵ወ፮። ተንሥኡ፡ ዕርጉ፡ ኀበ፡ ቄዳር፡ ላዕለ፡ ሕዝ ብ፡ ዘብዙኅ፡ ሕዝቡ፡ ዘሠናየ፡ ይቀውም፡ ወዕሩፈ፡ ይነብር፡ እለ፡ አልቦሙ፡ ማዕ ዖ፡ ወአልቦ፡ ሓዋኅወ፡ ወኢመናስግተ፡ ወኢመዛግሕተ፡ አላ፡ ዳእሙ፡ ባሕቲ ቶሙ፡ ውስተ፡ ገዳም፡ ይነብሩ፡ ወይከ ውኑ፡ አግማሊሆሙ፡ ለምህርካ፡ ወእ ንስሳሆሙኒ፡ ለሐጕል፡ ወየሐፍሶሙ፡ ኵሉ፡ ነፍስ፨ ወአወርድ፡ ወአመጽእ፡ ላ ዕሌሆሙ፡ መዐትየ፡ በእንተ፡ እከየ፡ ኃሣ </w:t>
      </w:r>
    </w:p>
    <w:p w14:paraId="4E24F5AB" w14:textId="6B38CD56" w:rsidR="00607CE0" w:rsidRDefault="00C601A0">
      <w:r>
        <w:t xml:space="preserve">[col. 2]ረ፡ ምግባሮሙ፡ እምኵሉ፡ አውዶሙ፡ ይቤ፡ እግዚአብሔር፨ ወይከውን፡ አብ ያቲሆሙ፡ ማኅደረ፡ ለአዕዋፍ፡ ወትከ ውን፡ ውር፡ ማኅደረ፡ ለቈናጽል፡ ወትከ ውን፡ ምዝብርተ፡ ወዐፀ፡ እስከ፡ ለዓለ መ፡ ዓለም። ወኢይነብር፡ ህየ፡ ሰብእ፡ ወ አልቦ፡ ዘየሐድር፡ ህየ፡ እጓለ፡ እመሕያ ው፡ ውስቴታ፨ ክፍል፡ ፫፻፵ወ፯። ትንቢት፡ በእንተ፡ ኤላም፡ ራእይ፡ ዘአስተ ርአዮ፡ እግዚአብሔር፡ ለኤርምያስ፡ ከመ፡ ይትነበይ፡ በእንተ፡ ኤላም። አመ ቀዳሚ፡ መንግሥቱ፡ ለሴዴቅያስ፡ ንጉሠ፡ ይሁዳ። ክፍል፡ ፫፻፵ወ፰። ከመዝ፡ ይቤ፡ እግዚአብሔር፡ ኃያል፡ አ ምላከ፡ እስራኤል፡ አነ፡ እስብር፡ ቀሥተ፡ ኤላም፡ ሊ[ቀ]፡ ሐያላን፨ ወእነፍሕ፡ ወአ መጽኦ፡ ፬፡ ነፋሳተ፡ ላዕለ፡ ኤላም፨ እም ፬፡ አጽናፈ፡ መኣዝነ፡ ሰማይ፡ ወእዘርዎ፡ ሙ፡ ውስተ፡ ኵሉ፡ አሕዛብ፡ ውስተ፡ ፬፡ መ አዝነ፡ ዓለም፨ ወአልቦ፡ ሕዝብ፡ ዘኢይ መጽእ፡ ህየ፡ ወኢይሰድድዎሙ፡ ለኤላ ም፡ ወኢደንገጾሙ፡ ወአንትዖሙ፡ ለ ሰብኦ፡ በቅድመ፡ ጸላእቶሙ፡ ወፀሮሙ፡ ወበማእከለ፡ እደዊሆሙ፡ ለእለ፡ የኃሥ ዋ፡ ለነፍሶሙ፡ ወአወርድ፡ ወአመጽእ፡ ላዕሌሆሙ፡ እኪተ፡ መቅሠፍትየ፡ ወ መዐትየ፡ ይቤ፡ እግዚአብሔር፨ ወአ መጽእ፡ ላዕሌሆሙ፡ ኲናተ፡ ወመጥ ባሕተ፡ ከመ፡ አሕልቆሙ፨ ወአነብር፡ መንበርየ፡ ላዕለ፡ ኤላም፡ ወአመጽእ፡ ላዕሌሆሙ፡ ወአጠፍእ፡ እምኔሃ፡ ነገ ሥተ፡ ወመኳንተ፡ ወ[መ]ሳፍንተ፡ ይቤ፡ እ ግዚአብሔር፨ ወይከውን፡ በደኃሪ፡ መዋዕል፡ እመይጥ፡ ፄዋ፡ ኤላም፡ ይ ቤ፡ እግዚአብሔር። ክፍል፡ ፫፻፵ወ፱። ትንቢት፡ በእንተ፡ ባቢሎን፡ ቃለ፡ እግዚ አብሔር፡ ዘነበበ፡ ላዕለ፡ ባቢሎን፡ ራእይ፡ ዘአስተርአዮ፡ እግዚአብሔር፡ ለኤር ምያስ፡ ነቢይ፡ በእንተ፡ ምድረ፡ ባቢሎ ን፡ ወከለዳዊያን፡ ወዘከመ፡ ይቤሉ፡ </w:t>
      </w:r>
    </w:p>
    <w:p w14:paraId="7AF19050" w14:textId="21C49F32" w:rsidR="00607CE0" w:rsidRDefault="00C601A0">
      <w:r>
        <w:t xml:space="preserve">[col. 3]በእንቲአሆሙ፡ አይድዕዎሙ፡ ወንግር ዎሙ፡ ለአሕዛብ፡ ወስምዐ፡ ረሰይዎሙ፤ ወተነበዩ፡ ወአንሥኡ፡ ትእምርተ፡ ወአስ ዑ፡ ወኢትክልኡ፡ ወኢትክብቱ፨ ወበሉ፡ ተንሥአት፡ ባቢሎን፡ ወተቀዊቀጠት፡ ወ ተቀጥቁጡ፡ ግልፎታቲሃ፡ ወተኃፍረ፡ ቤ ል፡ ወተሰብሩ፡ ወዖታቲሀ፡ እለ፡ እደው፡ ተ ገብሩ፡ ተእኅዘት፡ ስብሐተ፡ እንተ፡ ኢትደ ነግፅ፡ መዮድኅ፨ እስመ፡ ዐርገ፡ ሕዝብ፡ ዲቤሃ፡ ዘእምደቡብ፡ ከመ፡ ውእቱ፡ ያ መዘብር፡ ወይሬስያ፡ ለምድራ፡ ሙስ ንተ፡ ወአልቦ፡ ዘይተርፍ፡ ወዘየኃድር ውስቴታ፡ ወባሕቱ፡ ይርሕቁ፡ ሰብእ፡ ወ እንስሳ፨ ክፍል፡ ፫፻ወ፶። ውእተ፡ አሚረ፡ በውእቱ፡ መዋዕል፡ ይቤ እግዚአብሔር፡ ወይትጋብኡ፡ ወይመጽ ኡ፡ እሙንቱ፡ ሂ፡ ደቂቀ፡ እስራኤል፡ ወ ደቂቀ፡ ይሁዳ፡ ኅቡረ፨ ወየሐውሩ፡ እን ዘ፡ ይበክዩ፡ ወየኃሥሥዎ፡ ለእግዚአብ ሔር፡ አምላኮሙ፨ ወይሴአሉ፡ ወየሐ ትቱ፡ በእንተ፡ ፍኖቱ፡ ጽዮን፡ ወይብሉ፡ ንሖር፡ ንዴግኖ፡ ለእግዚአብሔር፡ ወ ገጾሙ፡ ለፌ፡ ወለፌ፡ ይመይጡ፤ ወይ መጽኡ፡ ወይትመሐፀኑ፡ ኀበ፡ እግዚ አብሔር፡ አምላኮሙ፡ እስመ፡ ኪዳን፡ ዘለዓለም፡ ኢይትረሳዕ። እስመ፡ ሕዝ ብየ፡ ኮኑ፡ ከመ፡ አባግዕ፡ ግዱፋነ፡ እለ፡ ገደፍዎሙ፡ ኖሎቶሙ፡ ወወሰድዎሙ፡ ወዘረውዎሙ፡ ላዕለ፡ አድባር። ወሖሩ፡ ወአንጎገዉ፡ እምአድባር፡ ውስተ፡ አ ውግር፡ ወረሡ፡ ማኅደሮሙ፡ ወበል ዕዎ፡ ወአሕለቅዎ፡ ኵሎሙ፡ እለ፡ ረከ ብዎሙ፡ ወይቤሉ፡ ጸላእቶሙ፡ ወፀሮ ሙ፡ ኢነሐድጎሙ፡ ወኢነዐርፎሙ፨ እ ስመ፡ አበሱ፡ ወጌገዩ፡ ቅድመ፡ እግዚ አብሔር፡ መርዔተ፡ ጽድቅ፡ ወአርኰ ሱ፡ ብሔሮ፡ ንጹሐ፡ በዘአዘተጋብኦሙ፡ ለአበዊሆሙ፡ ወባሕቱ፡ ተስፋ፡ አበዊሆ ሙ፡ እግዚአብሔር፡ ትካት፨ ክፍል፡ ፫፻፶ወ፩፤ ጕይ፡ እማእከለ፡ ምድረ፡ ባቢሎን፡ ወፃኡ፡ </w:t>
      </w:r>
    </w:p>
    <w:p w14:paraId="4179073D" w14:textId="757E1464" w:rsidR="00C601A0" w:rsidRDefault="00C601A0">
      <w:r>
        <w:t>f. 223r</w:t>
      </w:r>
    </w:p>
    <w:p w14:paraId="203A3C2F" w14:textId="309B18CD" w:rsidR="00607CE0" w:rsidRDefault="00C601A0">
      <w:r>
        <w:lastRenderedPageBreak/>
        <w:t>[col. 1]እምድረ፡ ከለዳዊያን፡ ወአምድረ፡ ባቢሎ ን፡ ወወፂአክሙ፡ ኮኑ፡ ከመ፡ ደቤላት፡ ዘቅ ድመ፡ አጣሊ፡ ወከመ፡ አከይስት፡ ውስተ፡ ገጸ፡ አባግዕ፨ እስመ፡ ናሁ፡ አነሥእ፡ ወአወ ፅእ፡ ወአመጽእ፡ ሠራዊተ፡ አሕዛብ፡ ብዙ ኅን፡ ላዕለ፡ ባቢሎን፡ እምድረ፡ ደቡብ፡ ወ የዐግትዋ፡ ወይትቃተልዋ፡ በህየ፡ ወይእ ኅዝዎሙ፡ ከመ፡ ሐፅ፡ መስተቃትል፡ ነዳፊ፡ ዘኢይሠወጥ፡ ዕራቁ፨ ወትከው ን፡ ምድረ፡ ከለዳዊያን፡ ለምህርከ፡ ወ ትትበረበር: ባቢሎን፡ ወትጸግብ፡ ነፍሶ ሙ፡ ለኵሎሙ፡ እለ፡ ይማህርክዎሙ፡ ይቤ፡ እግዚአብሔር። እስመ፡ ተፈሣሕ ክሙ፡ ወተቈናደይክሙ፨ እስመ፡ ፄ</w:t>
      </w:r>
      <w:r w:rsidR="00022A3D">
        <w:t xml:space="preserve"> </w:t>
      </w:r>
      <w:r>
        <w:t xml:space="preserve"> ወውክምዎሙ፡ ለርሥትየ፡ እስመ፡ ፈ ኃልክሙ፡ ከመ፡ አልህምት፡ በኀበ፡ ም ቅማሖሙ፡ ወወጋእክምዎሙ፡ ከመ፡ አስዋር፨ ጠፍአት፡ እምክሙኒ፡ ተሐፍ ረት፡ ወላዲትክሙ፡ ጥቀ፡ ወእሞሙሂ፡ ለ አሕዛብ፡ እስመ፡ ደኀሪት፡ ሕዝብ፡ ኄርት፡ ማስነት፡ ደኃሪታ፡ ከመ፡ ምድር፡ ምዝብ ርት፡ ወይመርሩ፡ እመዐተ፡ እግዚአብሔር ወትሔሉ፡ እንከ፡ ወትጠፍእ፡ ኵለንታሃ፨ ወኵሉ፡ ዘየሐልፍ፡ እንተ፡ ባቢሎን፡ ይቴክ ዝ፡ ወይትፋፀይ፡ በእንተ፡ ኵሉ፡ መቅሠፍ ታ፡ ተቃተልዋ፡ ለባቢሎን፡ ወዕግትዋ፡ ኵ ልክሙ፡ ወወስቁ፡ አቅሥሥቲክሙ፡ ወ ንድፍዋ፡ ወኢትትሀከዩ፡ ነዲፎታ፡ እስመ፡ አበሱ፡ ቅድመ፡ እግዚአብሔር፨ ወተጋብ ኡ፡ ዐውዳ፡ እምኵለሂ፡ ዕግትዋ፡ ወአርድ እዋ፡ እስመ፡ ደክመ፡ አዕፃዊሃ፡ ወወድቀ ጥቅማ፡ ወንህለ፡ ዓረፋቲሃ፡ ወመሠረታ፨ እስመ፡ እምኀበ፡ እግዚአብሔር፡ ይትቤቀ ልዋ፡ በቀለ፡ በከመ፡ ገብረት፡ ግበርዋ፡ ጠፍ አ፡ ዘርኦሙ፡ ወማሰነ፡ እክል፡ ዘባቢሎን፡ ወዘሂ፡ ይነሥእ፡ ወይእኅዝ፡ ማዕፀዶ፡ በጊዜ፡ ዐፄድ፡ በመዋዕለ፡ ማእረር፡ በእ ንተ፡ ኵናት፡ እምገጸ፡ መጥባሕት ዮናና ዊያን፡ ዘይመጽእ፡ ይሠወዋ፡ ወይገብእ፡ ፩፩፡ ኀበ፡ ሕዝቡ፡ ወኵሉ፡ ብእሲ፡ ፩፩፡ የአ </w:t>
      </w:r>
    </w:p>
    <w:p w14:paraId="752398EF" w14:textId="01D7EA49" w:rsidR="00607CE0" w:rsidRDefault="00C601A0">
      <w:r>
        <w:t>[col. 2]ቱ፡ እስከ፡ ብሔሩ፡ ዘተመስለ፡ እስራኤል፡ ከመ፡ በግዕ፡ እንተ፡ ተገድፈ፡ ወዘቀዳሚ ሰ፡ አናብስት፡ ስሐብዎ፡ ወበልዖ፡ ንጉሠ፡</w:t>
      </w:r>
      <w:r w:rsidR="00022A3D">
        <w:t xml:space="preserve"> </w:t>
      </w:r>
      <w:r>
        <w:t>ባቢሎን፡ ውእቱ፨ ክፍል፡ ፫፻፶ወ፪። በእንተዝ፡ ከመዝ፡ ይቤ፡ እግዚአብሔ ር፡ አምላከ፡ እስራኤል፡ እኤዝዞሙ፡ ለ ንጉሠ፡ ባቢሎን፡ ወአገብኦሙ፡ ወእሠ ውጦሙ፡ ለዘመደ፡ እስራኤል፡ ውስተ፡ ብ ሔሮሙ፨ ወያንሰስው፡ ውስተ፡ ፂእቶ ሙ፡ ወይትረአዩ፡ ውስተ፡ ቀርሜሎስ፡ ወውስተ፡ ደብረ፡ ኤፍሬም፡ ወውስተ፡ ገለአድሂ፡ ወትጸግብ፡ ነፍሳቲሆሙ፨ ክፍል፡ ፫፻፶ወ፫፨</w:t>
      </w:r>
      <w:r w:rsidR="00022A3D">
        <w:t xml:space="preserve"> </w:t>
      </w:r>
      <w:r>
        <w:t xml:space="preserve">ወበእማንቱ፡ መዋዕል፡ በይእቲ፡ ዕለት፡ ይቤ፡ እግዚአብሔር፡ ኃያል፡ ይትኃሠሡ፡ በእንተ፡ ጌጋየ፡ እስራኤል፡ ወኃጢአተ፡ይ ሁዳ፡ ወኢይትረከቡ፡ እንከ፨ እስመ፡ እ ስሪ፡ ወእሣሃሎሙ፡ ለእለ፡ ተርፉ፡ እም ኔሆሙ፡ ውስተ፡ ምድር፡ ምምዕት፡ መሪ ረ፡ ዕርጉ፡ ኀቤሃ፡ ወኀበ፡ እለ፡ ይነብሩ፡ ው ስቴታ። ክፍል፡ ፫፻፶ወ፬፨ ተለዐል፡ ኦኲናት፡ ወተበቀልአ፡ መጥባ ሕት፡ መልዕልቶሙ፡ ወአማስኖሙ፡ ወ አጥፍኦሙ፡ ይቤ፡ እግዚአብሔር፨ ወግ በር፡ ኵሎ፡ በከመ፡ እኤዝዘከ፡ ቃለ፡ ወው ዐ፡ ቀትል፡ ወዐቢይ፡ ቅጥቃጤ፡ ዘይወ ርድ፡ ዲበ፡ ምድር፡ በተሰብሮ፡ ዐቢይ፡ በ ብሔረ፡ በቢሎን፡ እፎኑ፡ ተሰብረት፡ ወ ተቀጥቀጠት፡ ባቢሎን፡ እንተ፡ ትፈጽ ሖ፡ ለኵሉ፡ ምድር፨ ወእፎ፡ ኮነት፡ ሙ ስንተ፡ ባቢሎን፡ እማእከለ፡ አሕዛብ፡ ወጠፍአት፡ እምኵሉ፡ ክብራ፡ እመንግስ ታተ፡ ምድር፨ ወእፎ፡ ኮነት፡ መንክረ፡ ክብ ርተ፡ ባቢሎን፡ በማእከለ፡ ኵሉ፡ አሕዛብ፡ ወኢያእመረት፡ ከመ፡ ተቃወመቶ፡ ለእ ግዚአብሔር። ክፍል፡ ፫፻፶ወ፭። ዘእመጽሐፈ፡ ኤርምያስ፡ አርሐወ፡ እግ ዚአብሔር፡ መዛግብቲሁ፡ ወአምጽአ፡ ንዋየ፡ መዐቱ፡ እስመ፡ እግዚአብሔር፡አ ምላክ፡ ገብረ፡ በውስተ፡ ምድረ፡ ከለዳዊያ </w:t>
      </w:r>
    </w:p>
    <w:p w14:paraId="71AEFC10" w14:textId="091C0970" w:rsidR="00607CE0" w:rsidRDefault="00C601A0">
      <w:r>
        <w:t>[col. 3]ን፡ እስመ፡ በጽሐ፡ ዕድሜሃ፡ ወተጋብኡ፡</w:t>
      </w:r>
      <w:r w:rsidR="00022A3D">
        <w:t xml:space="preserve"> </w:t>
      </w:r>
      <w:r>
        <w:t>ላዕሌሃ፡ እንተ፡ ገበዋቲሃ፨ ክፍል፡ ፫፻፶ወ፮።</w:t>
      </w:r>
      <w:r w:rsidR="00022A3D">
        <w:t xml:space="preserve"> </w:t>
      </w:r>
      <w:r>
        <w:t>አርኅው፡ ሐዋኅዊሃ፡ ወበርብርዋ፡ መዛግብቲሃ፡ ከመ፡ እንተ፡ ዕራቃ፡ ወፍ ትንዋ፡ ከመ፡ [</w:t>
      </w:r>
      <w:r w:rsidR="00022A3D">
        <w:t>.</w:t>
      </w:r>
      <w:r>
        <w:t>]ዐት፡ ወሠርውዋ፡ ወ አውዕይዋ፡ በእሳት፡ ወኢታትርፉ፡ ላቲ፡ ወኢምንተኒ፡ ወኢትሕድጉ፡ ዘውስቴ፡ ታ፡ ወኢአሐደ፡ ወአይብሱ፡ ፍሬሃ፡ ወ ይረዱ፡ ወይትቃቀሉ፡ ወተሀብ፡ ይእቲ ኒ፡ ደቂቃ፡ ለቀትል፨ ወይብልዎሙ፡ አሌሎሙ፡ እስመ፡ በጽሐ፡ ዕለቶሙ፡ ወጊዜ፡ ይትቤቀልዎሙ፡ በቀለ፡ እቤ፡ እ ለ፡ ይጐይዩ፡ እምድረ፡ ባቢሎን፡ ወይ ድኅኑ፡ ወያመሥጡ፡ ከመ፡ ይዜንዉ፡ ኀይለ፡ በጽዮን፡ እምኀበ፡ እግዚአብሔ ር፡ አምላክነ፨ አዝዝዎሙ፡ ወያስተ ጋብኡ፡ ላዕለ፡ ባቢሎን፡ እደው፡ ብዙኃ ነ፡ ኵሎሙ፡ እለ፡ ያሤንዩ፡ ነዲፈ፡ ወይ ነድፍዋ፡ በአቅሥሥት፡ እንተ፡ ኵለሄ፡ ወይዕግትዋ፡ ተዓይን፡ እንተ፡ ገበዋ ቲሃ፡ ወአልቦ፡ ዘያመሥጥ፡ እምኔሃ፨</w:t>
      </w:r>
      <w:r w:rsidR="00022A3D">
        <w:t xml:space="preserve"> </w:t>
      </w:r>
      <w:r>
        <w:t xml:space="preserve">ወረሰዩ፡ ላቲ፡ በከመ፡ ረሰየት፡ ወተበ ቀልዋ፡ በከመ፡ ምግባራ፡ ወኵሎ፡ ዘ ከመ፡ ገብረት፡ ግበርዋ፡ እስመ፡ ደፈረ ት፡ ላዕለ፡ እግዚአብሔር፡ አምላክ፡ ቅ ዱስ፡ እስራኤል፨ ወተቃወመቶ፡ ከሡ ተ፡ በእንተ፡ ዝንቱ፡ ከማሁ፡ ይወድቁ፡ ወ ራዙቲሃ፡ በውስቴታ፡ ወመርኅበ፡ ወይ ቀትልዎሙ፡ ለኵሎሙ፡ እደዊሃ፡ ጽኑ ዐን፡ መስተቃትለን፡ ወይገድፍዋ፡ በይ እቲ፡ ዕለት፡ ይቤ፡ እግዚአብሔር፨ ክፍል፡ ፫፻፶ወ፯። ናሁ፡ አነ፡ እትቤቀል፡ እምኔከ፡ ኦደቡብ፡ ጸአሊ፡ እስመ፡ ዕለተ፡ ጊዜ፡ ይትቤቀል፡ ይ ቤ፡ እግዚአብሔር፡ ይደክም፡ ወየኃሥር፡ ወ ይወድቅ፡ ደቡብ፡ ወአልቦ፡ ዘያነሥኦ፡ አመ ጽእ፡ እሳተ፡ ወአነድድ፡ ውስተ፡ አእዋሚሀ፡ ወአውዒ፡ ኵሉ፡ በሐውርቲሁ፨ ክፍል፡ ፫፻፶ወ፰። ከመዝ፡ ይቤ፡ እግዚአብሔር፡ አምላከ፡ ወ ራዊተ፡ ደቂቀ፡ እስራኤል፡ ወደቂቀ፡ ይሁዳ፡ </w:t>
      </w:r>
    </w:p>
    <w:p w14:paraId="21ADC55B" w14:textId="38F1FD11" w:rsidR="00C601A0" w:rsidRDefault="00C601A0">
      <w:r>
        <w:t>f. 223v</w:t>
      </w:r>
    </w:p>
    <w:p w14:paraId="6108D9BD" w14:textId="36863F95" w:rsidR="00607CE0" w:rsidRDefault="00C601A0">
      <w:r>
        <w:t xml:space="preserve">[col. 1]ዕሙፃነ፡ እሙንቱ፡ ኅቡረ፡ ለኵሎሙ፡ ወፄወውዎሙ፡ እስመ፡ እለ፡ ፄወው ዎሙ፡ ተኃየልዎሙ፡ ወአጽንዑ፡ እደ ዊሆሙ፡ ላዕሌሆሙ፡ ወአበዩ፡ ፈንዎ ቶሙ፡ ወኢፈቀዱ፡ ይፈንውዎሙ፡ ው ስተ፡ ብሔሮሙ፨ ወኢያእመሩ፡ ከመ መድኃኒቶሙ፡ ክቡር፡ ውእቱ፡ ዘያድ ኅኖሙሰ፡ ሐይለ፡ እግዚአብሔር፡ ዘኵ ሎ፡ ይመልክ፨ ይትበቀሎሙ፡ ወቅስ ተ፡ ይሴነኖሙ፡ ለዕድዋኒሁ፡ ከመ፡ ይ ንሥኦ፡ ለምድር፡ ወይውሕኮሙ፡ ለ እለ፡ ይነብሩ፡ ባቢሎን፡ ወይትመዐዕ፡ ወያመጽእ፡ ኲናተ፡ ወመዋባሕተ፡ ላ ዕለ፡ ከለዳዊያን፡ ወላዕለ፡ ፋርስ፡ ይቤ እግዚአብሔር፡ ወላዕለ፡ ሰብአ፡ ባቢ ሎን፨ ወላዕለ፡ መሳፍንቲሆሙ፡ ወ ላዕለ፡ ዐበይቶሙ፨ ወዲበ፡ ወቢባኒ፡ ሆሙ፡ ወኵሎሙ፡ እለ፡ ይነብሩ፡ ውስ ቴታ፡ መጥባሕተ፡ ላዕለ፡ መስተቃትላ ኔሃ፨ ወይደክሙ፡ በመጥባሕት፡ ላዕለ፡ አፍራሲሆሙ፡ ወላዕለ፡ ሰረገላሆሙ፡ መጥባሕት፡ ላዕለ፡ መስተቃትላኒሆሙ፡ ወላዕለ፡ እለ፡ ተ ደመሩ፡ ማእከለ፡ ወይከውኑ፡ ከመ፡ አንስት፡ መጥባሕተ፡ ላዕለ መዛግብቲሆሙ፡ ወይዘረዉ፡ ላዕለ ማይ፡ ወይትኃፈሩ፨ እስመ፡ ምድረ፡ ወ ዖት፡ ይእቲ፡ ዘግልፎ፡ ወይትቁናደዩ፡ ውስተ፡ ደሰያቲሃ፨ በእንተ፡ ዝንቱ፡ ወይነብሩ፡ ውስተ፡ ደስያቲሃ፡ አጋንን ተ፡ ወየኀድራሃ፡ አዋልደ፡ ጼዴናት። ክፍል፡ ፫፻፶ወ፱። </w:t>
      </w:r>
      <w:r>
        <w:lastRenderedPageBreak/>
        <w:t xml:space="preserve">በእንተዝ፡ አልቦ፡ ዘይነብራ፡ እስከ፡ ለዓለመ፡ ዓለም፨ ወኢትሄሉ፡ እስከ፡ ለዓለም፨ ወኢይነብራ፡ እንከ፡ እጓ ለ፡ እመሕያው።፡ ወባሕቱ፡ ተከውን፡ ከመ፡ ሰዶም፡ ወገሞራ፡ ዘገፍትአን፡ እግዚአብሔር፡ ለአድያሚሆን፨ እስ መ፡ ናሁ፡ ይመጽኡ፡ ኀቤሃ፡ አሕዛብ፡ እምድረ፡ ደቡብ፡ ወዐቢይ፡ ሠራዊት፡ ወነገሥትኒ፡ ብዙኀን፡ ወይትነሥኡ፡ እምአጽናፈ፡ ምድር፡ ምስለ፡ ኰያን </w:t>
      </w:r>
    </w:p>
    <w:p w14:paraId="2B95FF1A" w14:textId="18F726A0" w:rsidR="00607CE0" w:rsidRDefault="00C601A0">
      <w:r>
        <w:t>[col. 2]ው፡ ወአቅሥሥተ፡ አኩያን፡ እለ፡ ኢይ ምህሩ፡ ቀባዕያን፡ እሙንቱ፡ ወውዐ ሆሙኒ፡ ከመ፡ ድምፀ፡ ባሕር፡ ርሱያኒ ሆሙ፡ ይረውፁ፡ አፍራሲሆሙ፡ ወይ ትቃተሉኪ፡ ከመ፡ እሳት፡ ወለተ፡ ባቢሎ ን። ክፍል፡ ፫፻ወ፷። ወሰሚዖ፡ ንጉሠ፡ ባቢ ሎን፡ በእንቲአሆሙ፡ ወውዐሆሙኒ፡ ደክመ፡ ወተመስወ፡ እደዊሁ፡ ወሐዘነ፡ ወአኀዞ፡ ማሕምም፡ ከመ፡ ሕማመ፡ ብ እሲት፡ እንተ፡ ትወልድ፨ እስመ፡ ትመ ጽእ፡ ኲናት፡ ወተዐርግ፡ በከመ፡ እንበሳ፡ እ ማዕዶተ፡ ዮርዳኖስ፡ ለጌታን፤ እስመ፡ ፍጡነ፡ እስድዶሙ፡ እምኔየ፡ ወአቀውሞሙ፡ ላዕሌሃ፡ ለኵሎሙ፡ ወራዙት፡ እስመ፡ አልቦ፡ ከማየ፨ መኑ፡ ይትቃወመኒ፡ ው እቱ፡ ዝኖላዊ፡ ዘይቀውም፡ ቅድመ፡ ገጽየ፡ በእንተ፡ ዝንቱ፡ ስምዑ፡ ምክሮ፡ ለእግዚአ ብሔር፡ ዘመከረ፡ ላዕለ፡ ባቢሎን፨ ወሕሊ ናሁ፡ ዘሐለየ፡ ላዕለ፡ ፋርስ፨ ለእመ፡ ኢያማሰ ነ፡ ማሕስአ፡ አባግዒሆሙ፡ ወእመ፡ ኢማ ሰነ፡ መርዔተ፡ እምኔሆሙ፡ እስመ፡ እም ወውዐሆሙ፡ ለእለ፡ ያሠግርዋ፡ ለባቢሎን፡ አድለቅለቀት፡ ምድር፡ ወተሰምዐ፡ ወወዐ ሆሙ፡ ለአሕዛብ። ክፍል፡ ፫፻፷ወ፩። ከመዝ፡ ይቤ፡ እግዚአብሔር፡ ናሁ፡ አነሥእ፡[ምዕ፡፶፩] ነፋስ፡ ወመርቄ፡ ላዕለ፡ ባቢሎን፡ ወዲበ እለ፡ ይነብሩ፡ ፋርስ፡ ዘያማስኖሙ፡ ወእፌ ኑ፡ ባቢሎን፡ ጸአልያነ፡ ወይጼእልዋ፡ ወየ ረኵስዋ፡ ለምድራ፨ እሌሎ፡ ለባቢሎን፡ እ ምዓውዳ፡ በዕለተ፡ ምንዳቤሃ፡ ለይስሐብ፡ ዘይወስቅ፡ ቀሥቶ፡ ወይተረሰይ፡ በንዋየ፡</w:t>
      </w:r>
      <w:r w:rsidR="00022A3D">
        <w:t xml:space="preserve"> </w:t>
      </w:r>
      <w:r>
        <w:t xml:space="preserve">ሐቅሉ፡ ወኢይምሕኮሙ፡ ለወራዙቲሃ፨ ወአማሰኑ፡ ኵሎ፡ ኃይላ፡ ወይወድቁ፡ ቅቱ ላን፡ በምድረ፡ ፋርስ፡ ውርጉዛንሂ፡ በአፍአ፡ እስመ፡ ኢኮኑ፡ ውሉደ፡ እስራኤል፡ ወይሁዳ ሂ፡ አምኑ፡ አምላኮሙ፡ እምእግዚአብሔ ር፡ ዘኵሎ፡ ይመልኮ፨ ክፍል፡ ፫፻፷ወ፪። ወበእንተዝ፡ ሰምዑ፡ አስተርእዮቶ፡ ለእግዚ አብሔር፡ በምድረ፡ ባቢሎን፨ ከመዝ፡ ይቤ፡ እግዚአብሔር፡ ኃያል፡ አምጽአ፡ ላዕለ፡ ባቢ ሎ[ን]፡ ወላዕለ፡ እለ፡ ይነብሩ፡ ውስቴታ፡ ግዙሩነ፡ </w:t>
      </w:r>
    </w:p>
    <w:p w14:paraId="34686150" w14:textId="681D3BCA" w:rsidR="00607CE0" w:rsidRDefault="00C601A0">
      <w:r>
        <w:t xml:space="preserve">[col. 3]ልብ፡ ነፍሳተ፡ እለ፡ ያጠፍኡ፨ እስመ፡ መ ልአት፡ ምድሮሙ፡ ዐመፃ፡ ወኃጢአተ፡ እ ምቅዱሳን፡ እስራኤል፨ ጕዩ፡ እማከለ ውሣጥያቲሁ፡ ለባቢሎን፨ ወለያድኅን፡ ኵሉ፡ ብእሲ፡ ነፍስ፡ ፩፩፡ እምኔክሙ፡ ወ ኢትትገደፉ፡ በኃጢአታ፡ እስመ፡ መዋዕ ለ፡ ይትቤቀልዋ፡ ውእቱ፡ እምኀበ፡ እግዚ አብሔር፡ ወይፈደፋድ፡ ፍዳሃ፨ ጽዋዐ፡ ወ ርቅ፡ ይእቲ፡ ባቢሎን፡ ውስተ፡ እግዚአብሔ ር፡ ወታሰከራ፡ ለኵሉ፡ ምድር፡ እምነ፡ ወ ይና፡ ሰትዩ፡ አሕዛብ፡ በእንተ፡ ዝንቱ፡ ተን ታኑ፡ ወግብተ፡ ወድቀት፡ ባቢሎን፡ ወተቀ ጥቀጠት፡ ብክይዋ፡ ወንሥኡ፡ ርጢነ፡ ለቍ ስላ፨። እመቦ፡ ከመ፡ ትትፈወስ፡ ወፈወስና ሃ፡ ለባቢሎን፡ ወኢሐይወት፡ ትኅድጋ፡ እ ንከሰ፡ ወንእቱ፡ ኵልነ፡ ብሔረነ፨ እስመ፡ በጽሐ፡ እስከ፡ ሰማይ፡ ኵነኔሃ፨ ወሖረ፡ እ ስከ፡ ከዋክብት፡ ወአውፅአ፡ እግዚአብሔ ር፡ ፍትሐ፨ ንዑ፡ ንንግር፡ በጽዮን፡ ግብረ፡ እ ግዚአብሔር፡ አምላክነ፡ ወአስተዳልወ፡ ኢ ኅፃክሙ፡ ወምልኡ፡ ምጕንጳክሙ፡ እስ መ፡ አንሥኦ፡ እግዚአብሔር፡ ለንጉሠ፡ ሚ ዶን፡ እስመ፡ ላዕለ፡ በቢሎን፡ መዐቱ፡ ከመ፡ ይሠርዋ፡ እስመ፡ በቃለ፡ እግዚአብሔር፡ ወ በቃለ፡ ሕዝብ፡ ውእቱ። ክፍል፡ ፫፻፷ወ፫። ንሥኡ፡ ትእምርተ፡ ውስተ፡ ዐረፋቲሃ፡ ለባ ቢሎን፡ ቁሙ፡ ምስለ፡ ምጕንጳክሙ፡ ወ አንቅሕዎሙ፡ ኃያላን፡ አልባቢሃ፡ ወአስተ ዳልዉ፡ ንዋየ፡ ሐቀልክሙ፡ እስመ፡ እግዚ አብሔር፡ አኀዘ፡ ይግበር፡ ዘነበበ፡ ላዕለ፡ እለ፡ ይፄወኑ፡ በማይ፡ ብዙኃ፡ ወበዝኃ፡ መዛግብ ቲሃ፡ በጽሐትኪ፡ ደኀሪትኪ፨ አማን፡ ውእቱ፡ አማዑትኪ፡ እስመ፡ መሐለ፡ እግዚአብሔር፡ በመዝራዕቱ፡ ከመ፡ ይምልአ፡ ላዕሌኪ፡ ሰብ አ፡ ከመ፡ አንበጣ፡ ወይረውፁ፡ ላዕሌኪ፡ እን ዘ፡ ይረውዱ፡ ይረውዱ፨ ክፍል፡ ፫፻፷ወ፬። እስመ፡ እግዚአብሔር፡ ዘፈጠረ፡ ለምድር፡ በኃይሉ፡ ወሣረራ፡ ወአጽንዐ፡ ለዓለም፡ በጥ በቡ፡ ወሰፍሓ፡ ለሰማይ፡ በምክሩ፡ ወበአእም ሮቱ፡ ወገብረ፡ ቃለ፡ ለድምጸ፡ ማያት፡ በሰማ </w:t>
      </w:r>
    </w:p>
    <w:p w14:paraId="0E2C0604" w14:textId="77777777" w:rsidR="00C601A0" w:rsidRDefault="00C601A0">
      <w:r>
        <w:t>f. 224r</w:t>
      </w:r>
    </w:p>
    <w:p w14:paraId="2369FDE0" w14:textId="49EF77A2" w:rsidR="00607CE0" w:rsidRDefault="00C601A0">
      <w:r>
        <w:t xml:space="preserve">[col. 1]ያተ፡ ወአልዐለ፡ ወአዕረገ፡ ደመናተ፡ እምአጽናፈ፡ ድር፡ ወገብረ፡ መብረቀ፡ ለጊዜ፡ ዝናም፨ ወያወፅኦሙ፡ ለነፋሳ ት፡ ወለብርሃናት፡ እመዛግብቲሆሙ፡ ወለስሐ፡ ምክረ፡ ኵሉ፡ ሰብእ፡ ወተሐፍ ሩ፡ ኵሎሙ፡ እለ፡ ይንህቡ፡ ወይሰብኩ፡ ግልፎታተ፡ ሐሰት፡ እለ፡ አልቦሙ፡ መን ፈስ፡ ውስቴቶሙ፡ እለ፡ ኢኮኑ፡ ወኢምንተ ሂ፡ በኀበ፡ እለ፡ ይለብው፡ ከንቱ፡ ውእቱ፡ ምግባሮሙ፡ ወየኃሥሩ፡ ወይትሐጐሉ፡ አመ፡ ይሔውጾሙ፨ አኮ፡ በመክፈልተ፡ ያዕቆብ፡ ከመዝ፡ ወባሕቱ፡ እስመ፡ እግ ዚአብሔር፡ ኃያል፡ ፈጣሬ፡ ኵሉ፡ ውእቱ፡ መክፈልቱ፡ ወርሥቱ፡ እግዚአብሔር፡ ስ ሙ፨ ወትዘርዎ፡ ሊተ፡ እንተ፡ ንዋየ፡ ሐቅሎ ሙ፡ ወእዘርዎሙ፡ እምኔኪ፡ ለአሕዛብ፤ ወአእትት፡ እምውስቴትኪ፡ ነገሥተ፡ ወ እዘሩ፡ እምኔኪ፡ አፍራስ፡ ወመስተጽዕናነ፡ ወእዘሩ፡ እምውስቴትኪ፡ ሠረገላ፡ ወዘይ ፄፀኖ፨ ወእዘሩ፡ እምኔኪ፡ ወሬዛ፡ ወድ ንግለ፨ ወእዘሩ፡ እምኔኪ፡ ብእሴ፡ ወብእ ሲተ፨ ወእዘሩ፡ እምኔኪ፡ ኖላዌ፡ ወመርዔ ቶ፨ ወእዘሩ፡ እምኔኪ፡ ሐረሳዌ፡ ወፍሮ፨ ወእዘሩ፡ እምኔኪ፡ ወኳንንተ፡ ወመሳፍ ንተ፨ ወእትቤቀላ፡ ለባቢሎን፡ ወለኵሎሙ፡ እለ፡ ይነብሩ፡ ውስተ፡ ጳልዴውስ፡ ወባቢ ሎን፡ ወከለዳዊያን፡ ይትሐፈሩ፡ በእን፡ እ ኩይ፡ ዘገብሩ፡ ላዕለ፡ ጽዮን፡ በቅድመ፡ አዕ ይንቲክሙ፡ ይቤ፡ እግዚአብሔር፨ ክፍል፡ ፫፻፷ወ፭። ዘእምጽሐፈ፡ ኤርምያስ፡ ናሁ፡ አመጽእ፡ ላዕሌከ፡ ኃሣረ፡ ንጉሠ፡ ባቢሎ ን፡ ያማስና፡ ለኵሉ፡ ምድር፨ ወአነሥእ፡ እዴ የ፡ ወእሰፍሕ፡ ላዕሌከ፡ ወእነስት፡ ጸላእት ከ፡ ወኢይትረክብ፡ ለከ፡ ቤት፡ ሕኑዐ፡ ወባሕ ቱ፡ ትከውን፡ ባቢሎን፡ ምዝብርተ፡ እስከ፡ ለዓለም፨ ወእሬስየከ፡ ደብረ፡ ኃሩር፡ ወኢ ይነሥእ፡ እምኔከ፡ እብነ፡ ዘማእዘንት፡ ወ እብነ፡ ለመሠረት፡ እንከ፡ ለዓለም፨ ወአማ ስንከ፡ ይቤ፡ እግዚአብሔር፨ ግበሩ፡ ተእም ርተ፡ ዲበ፡ ምድር፡ ወንፍሑ፡ ቀርነ፡ ውስተ፡ </w:t>
      </w:r>
    </w:p>
    <w:p w14:paraId="343D3C9D" w14:textId="56E31639" w:rsidR="00607CE0" w:rsidRDefault="00C601A0">
      <w:r>
        <w:t xml:space="preserve">[col. 2]በሐውርት፨ ቀድሱ፡ ላዕሌሃ፡ ሕዝበ፡ ወአ ዝዙ፡ ላዕሌሃ፡ ነገሥተ፨ ወንሥኡ፡ እምኀ ቤሃ፡ ለአስከናዜዎን፡ ወአቅሙ፡ ላዕሌሃ፡ ነዳፍያኒ፨ ወአዕርጉ፡ ዲቤሃ፡ አፍራሰ፡ ዘ ከመ፡ አንበጣ፡ ብዝኆሙ፨ ወአዕርጉ፡ ላ ዕሌሃ፡ ሠራዊተ፡ ንጉሠ፡ ሜዶን፡ ወዘመሳ ፍንተ፡ </w:t>
      </w:r>
      <w:r>
        <w:lastRenderedPageBreak/>
        <w:t>ኵሉ፡ ምድር፡ ወዘኵሉ፡ መሳፍንቲ ሁ፡ ወለኵሉ፡ በሐውርት፡ ወበኵሉ፡ በሐው ርተ፡ ባቢሎን፡ አድለቅለቀት፡ ምድር፡ ወሐ መት፨ እስመ፡ ተንሥአ፡ ምክረ፡ እግዚአብ ሔር፡ ላዕለ፡ ባቢሎን፡ ከመ፡ ያማስና፡ ለ ምድረ፡ ባቢሎን፡ ወለኵሉ፡ ሕዝባ፡ ወ አልቦ፡ ዘይነብራ፡ ኀልቁ፡ ወስተቃትላ ን፡ ባቢሎን፡ ዘይጸብእ፡ ወይነብር፡ ህየ፡ው ስተ፡ ጥቅም፡ ወይቀጠቅጥ፡ ኀይሎመ፡ ወ ይከውን፡ ከመ፡ አንስት፡ ውዕየ፡ አብያቲ ሃ፡ ወተቀጥቀጠ፡ መናስግቲሃ፡ ወይረው ፅአ፡ ወይዴግን፡ ስድድዎ፡ ወይጐይይ፨ ወይዜኑ፡ በዘረከቦ፡ ዘናሁ፡ ከመዝ፡ ይዜ ንዎ፡ ለንጉሠ፡ ባቢሎን፡ እስመ፡ አስተጋ ብአ፡ ሀገሮ፡ እምአጽናፈ፡ ማእዶት፡ ነሥ እዋ፡ ወሐፁራሂ፡ አውዐዩ፡ በእሳት፡ ወፄ ወውዎሙ፡ ለእደው፡ መስተቃቅላን፨ ክፍል፡ ፫፻፷ወ፮</w:t>
      </w:r>
      <w:r w:rsidR="00022A3D">
        <w:t xml:space="preserve"> </w:t>
      </w:r>
      <w:r>
        <w:t xml:space="preserve">። እስመ፡ ከመዝ፡ ይቤ፡ እግዚአብሔር፡ ት መስል፡ ወለቀ፡ ባቢሎን፡ ከመ፡ ከላስስት፡ እንተ፡ አልጸቀት፡ ለምክያት፡ ወተበርበረ ት፡ ቤተ፡ ንጉሠ፡ ባቢሎን፡ ወዓዲ፡ ኅዳጠ፡ይ በጽሕ፡ ማእረራ፨ ወትቤ፡ ኢየሩሳሌም፡ እ፡ ስመ፡ በልዐኒ፡ ወተካፈለኒ፡ ወበልዐኒ፡ ጽ ልመት፡ በበደቃቅ፨ ናቡከደነጾር፡ ንጉሠ፡ ባቢሎን፡ ወኀጠኒ፡ ከመ፡ ከይሲ፡ መልአ፡ ወ ጸግበ፡ ከርሡ፡ እምጣዕምየ፡ እምነ፡ ሥጋ የ፡ ወእምነ፡ ደምየ፨ አርኅዉ፡ መናስግት የ፡ ወአኅሥሩኒ፡ ውስተ፡ ባቢሎን፡ ትቤ፡ እ ንተ፡ ተነብር፡ ጽዮን፡ ወደምየሂ፡ ውስተ፡ ክሳውዲሆሙ፡ ለከለዳዊያን፡ ላዕለ፡ እለ፡ ይነብሩ፡ ውስተ፡ ፋርስ፡ ትቤ፡ ኢየሩሳሌም፨ ክፍል፡ ፫፻፷ወ፯። በእንተ፡ ዝንቱ፡ ከመዝ፡ ይቤ እግዚአብሔር፡ ናሁ፡ አነ፡ እፈትሕ፡ ፍትሕከ፡ </w:t>
      </w:r>
    </w:p>
    <w:p w14:paraId="2C4B1C64" w14:textId="149D5F21" w:rsidR="00607CE0" w:rsidRDefault="00C601A0">
      <w:r>
        <w:t xml:space="preserve">[col. 3]ወእኵንኖ፡ ለገፉዒኪ፡ ወእትቤቀለኪ፡ በቀለኪ፨ ወአነጽፎ፡ ወአመፍኦ፡ ለባሕረ፡ ባ ቢሎን። ወአየብስ፡ አንቅዕታቲሁ፡ ወእደመ ስሶ፡ ለምድሩ፡ ወይማስን፡ ምድረ፡ ባቢሎ ን፡ ወአልቦ፡ ዘይነብሮ፡ እስከ፡ እቀጠቅጦ፡ ለግልፎ፡ ባቢሎን፡ ወአወጽሕ፡ ወሥዋዕ ታቲሁ፡ እምአፉሁ፡ ወኢያመልክዎ፡ ካዕበ፡ አሕዛብ፡ ወይወድቁ፡ ለጽዋናት፡ ልዑሳት፤ ወተንሥኡ፡ ከመ፡ አናብስት፡ ወከመ፡ እጓለ፡ አናብ ስት፡ ተአርወዩ፡ ወአስተዮሙ፡ ወአስከሮሙ፡ ከመ፡ ይት ገምዑ፡ ወይኑሙ፡ ንዋመ፡ ዘለዓለም፡ ወ ኢይነቅሑ፡ እንከ፡ ይቤ እግዚአብሔር፡ ወ አእረጎሙ፡ ከመ፡ ይጥብሕዎሙ፡ ከመ፡ አባ ግዕ፡ ወየአኀዝዎሙ፡ ከመ፡ ሐራጊት፡ ወመ ሐስእ፡ ወሠግረ፡ ምክራ፡ ወምክሐ፡ በኵሉ፡ ምድር፨ ወእፎ፡ ኮነተ፡ ሙስንተ፡ ባቢሎን፡ ውስተ፡ ኵሉ፡ አሕዛብ፡ ዐርገት፡ ባሕር፡ ላዕ ለ፡ ባቢሎን፡ በድምፀ፡ ማዕበላ፡ ደፈነቱ፡ ወ ኮነ፡ አህጉሪሃ፡ ምደረ፡ በድው፡ ወዐፀ፡ ዘኢይነ ብሮ፡ ወኢመኑሂ፡ ወኢየኀድሮ፡ እጓለ፡ እመ ሕያው፨ ወእትቤ፡ ቀለ፡ ለባቢሎን፡ ወአቀ ይአ፡ እምነ፡ አፉሃ፡ ዘውኅጠት፡ ወኢይትጋ ብኡ፡ እንከ፡ አሕዛብ፡ ወይወድቁ፡ ውስተ፡ ባቢሎን፡ ቅቱላነ፡ ኵሉ፡ ምድር፨ ፃኡ፡ ሕዝ ብየ፡ እምድራ፡ እለ፡ ድኅንክሙ፡ እምኔሃ፡ ወያድኅን፡ ኵሉ፡ ሰብእ፡ ነፍሰ፡ ጐዪዮ፡ እመ ዐተ፡ እግዚአብሔር፡ ወዘይሰማዕ፡ በዲበ፡ ምድር፨ ክፍል፡ ፫፻፰ወ፰። ወበይእቲ፡ ዐመት፡ ይበዝኅ፡ ዐመፃ፡ ወሀ ይድ፡ ዲበ፡ ምድር፡ ወእሊሂ፡ እምርኁቅ፡ ተ ዘከርዎ፡ ለእግዚአብሔር፨ ወኢየሩሳሌም ኒ፡ ሐለዩ፡ በልብክሙ፨ ወተኃፈርነ፡ እስመ፡ ሰማዕነ፡ ጽእለተነ፡ ወከደነነ፡ ኃሠር፡ ገጸነ፡ ቦኑ፡ ቦኡ፡ ካልአን፡ ሕዝብ፡ ውስተ፡ መቅድ ስነ፡ ቤተ፡ እግዚአብሔር፨ ክፍል፡ ፫፻፰ወ፱። ወበእንተ፡ ዝንቱ፡ ከመዝ፡ ይቤ፡ እግዚአ ብሔር፡ ናሁ፡ መዋዕል፡ ይመጽእ፡ ይቤ፡ እግ ዚአብሔር፡ አጠፍእ፡ ጣዖታተ፡ ዘባቢሎን፡ ወእትቤቀሎሙ፡ ለግልፎሃ፡ እለ፡ ግቡራ ን፡ በእደው፨ ወይትፌሥሑ፡ በእንተ፡ ባቢ </w:t>
      </w:r>
    </w:p>
    <w:p w14:paraId="40FD921E" w14:textId="77777777" w:rsidR="00C601A0" w:rsidRDefault="00C601A0">
      <w:r>
        <w:t>f. 224v</w:t>
      </w:r>
    </w:p>
    <w:p w14:paraId="588CFB7F" w14:textId="795BE5BC" w:rsidR="00607CE0" w:rsidRDefault="00C601A0">
      <w:r>
        <w:t>[col. 1]ሎን፡ ሰማይ፡ ወምድር፡ ወኵሉ፡ በውስቴቶ ሙ፡ እስመ፡ ይመጽኡ፡ እለ፡ ይማኅርክዋ፡ እ ምደቡብ፡ ይቤ፡ እግዚአብሔር፨ ወይወድ ቁ፡ በኵሉ፡ ቅቱላን፡ ባቢሎን፡ በውስተ፡ ኵላ፡ ምድር፨ ወእለ፡ ተርፉ፡ ይትኃፈሩ፡ ወይኅ ሠሩ፡ እስመ፡ ነኪራን፡ ይበውኡ፡ ውስተ፡ ቤተ፡ እግዚአብሔር። ክፍል፡ ፫፻ወ፸።</w:t>
      </w:r>
      <w:r w:rsidR="00022A3D">
        <w:t xml:space="preserve"> </w:t>
      </w:r>
      <w:r>
        <w:t>በእንተዝ፡ ከመዝ፡ ይቤ፡ እግዚአብሔር፡ እስመ፡ ለእመኒ፡ ተለዐለት፡ ወዐርገት፡ ባቢሎን፡ እስከ፡ ሰማይ፡ ወእመኒ፡ አጽን ዐት፡ ነፍሳ፡ በኃይላ፡ ናሁ፡ ይበጽሕዋ፡ እለ፡ ይ ማህርክዋ፡ ይመጽኡ፡ እምኀቤየ፡ እም ብሔረ፡ ከለዳውያን፡ እለ፡ ይሤርውዋ፡ ይ ቤ፡ እግዚአብሔር፨ ቃለ፡ ውውዓ፡ ውስተ፡ ባቢሎን፡ ወዐቢይ፡ ቅጥቃጤ፡ ውስተ፡ ም ድረ፡ ፋርስ፨ እስመ፡ ሠረዋ፡ እግዚአብሔ ር፡ ለባቢሎን፡ ወአጥፍአ፡ እምኔሃ፡ ወይስ ማዕ፡ በውስቴታ፡ ዐቢይ፡ ድምጸ፡ ጽራኅ ወከመ፡ ድምጸ፡ ማይ፡ ብዙኅ፡ ዘይሰማዕ፡ እምርኁቅ፡ ወረሰዮ፡ ለቃለ፡ ከመ፡ ይጥፋእ፡ እስመ፡ መጽአ፡ ኃሣር፡ ለባቢሎን፡ ተሠግ ሩ፡ በመንሡት፡ መስተቃትላኒሃ፡ ወተቀፅ ዓት፡ ቀሥቶሙ፨ እስመ፡ እግዚአብሔር፡ በ ቀለ፡ ይትቤቀሎሙ፡ ወይሰብር፡ ቀሥተ፡ ኃያ ላኒሃ፨ ወእግዚአብሔር፡ ፈደዮሙ፡ ወአስ ከሮሙ፡ ስካረ፡ ለመኳንንቲሀ፡ ወለጠቢ[ባ]ኒ፡ ሃ፡ ወለነገሥታቲሃ፡ ይሰክቡ፡ እስከ፡ ለዓለም፡</w:t>
      </w:r>
      <w:r w:rsidR="00022A3D">
        <w:t xml:space="preserve"> </w:t>
      </w:r>
      <w:r>
        <w:t xml:space="preserve">ወኢይነቅሑ፡ ይቤ፡ ንጉሥ፡ ዐቢይ፡ እግዚአ ብሔር፡ ስሙ፡ ኃያል፡ ዘኵሎ፡ ይመልክ፨ ከመዝ፡ ይቤ፡ እግዚአብሔር፡ ኃያል፡ ጥቀመ፡ ርኀበ፡ ሃገር፡ ዐረፍተ፡ ባቢሎን፡ ወልዑል፡ ይ ነሥእዋ፡ ወያንህልዋ፡ ዴዴ፡ ዐበይት፨ ወኀ ዋኅዊሃ፡ ነዋሐት፡ ያውዕዩ፡ በእሳት፡ ወኢይ ፃምዉ፡ አሕዛብ፡ ለከንቱ፡ ወየሐልቁ፡ ቀደ ምቶሙ፡ ለአሕዛብ፨ ክፍል፡ ፫፻፸ወ፩። ነገር፡ ዘእምአዘዘ፡ እግዚአብሔር፡ ለኤርምያ ስ፡ ነቢይ፡ ከመ፡ ነገሮ፡ እለንተ፡ ቃላተ፡ ነ ገር፡ ኤርምያስ፡ ለሶርያ፡ ወልደ፡ ኒርዩ፡ ወልደ፡ ማሴው፡ አመ፡ የሐውር፡ ሴዴ ቅያስ፡ ንጉሠ፡ ይሁዳ፡ ውስተ፡ ባቢሎን፡ </w:t>
      </w:r>
    </w:p>
    <w:p w14:paraId="339928CE" w14:textId="11F47ED5" w:rsidR="00607CE0" w:rsidRDefault="00C601A0">
      <w:r>
        <w:t>[col. 2]አመ፡ አርባዕቱ፡ ዓመተ፡ መንግሥቱ፡ ወ ውእቱ፡ ሰርያ፡ መልአከ፡ ጋዛ፡ ወሊቀ፡ ሓ ራ፡ ውእቱ፡ ወጸሐፈ፡ ኤርምያስ፡ ውስ ተ፡ መጽሐፍ፡ ኵሎ፡ እኪተ፡ ዘይረውድ፡ ወ ይመጽእ፡ ላዕለ፡ ባቢሎን፡ ወኵሉ፡ ነገር፡ ዘ ተጽሕፈ፡ በእንተ፡ ባቢሎን፨ ወይቤሎ፡ ለሶርያ፡ አምጻእከ፡ ወቦእከ፡ ባቢሎን፡ ርኢ፡ ዘንተ፡ ኵሎ፡ ቃለተ፡ ወአንቢበከ፡ ኵ ሎ፡ ዘነገረ፡ በል፡ አንተ፡ እግዚእ፡ ለሊከ፡ ትቤ፡</w:t>
      </w:r>
      <w:r w:rsidR="00022A3D">
        <w:t xml:space="preserve"> </w:t>
      </w:r>
      <w:r>
        <w:t xml:space="preserve">ጠፊአ፡ አጠፍአ፡ ለዛቲ፡ ምድር፡ ከመ፡ ትሠ ርዎሙ፡ ለዝ፡ ብሔር፡ ወአልቦ፡ ዘይነብር፡ ውስቴታ፡ እምሰብእ፡ እስከ፡ እንከሳ፡ እስ መ፡ ትከውን፡ ምዝብርተ፡ ወትማስን፡ እስ ከ፡ ለዓለም፨ ወእመ፡ ፈጸምከ፡ አንብቦታ ለዛቲ፡ መጽሐፍ፡ እስመ፡ ቦቱ፡ ውስቴታ፡ እ ብነ፡ ወወረዉ፡ ውስተ፡ ፈለገ፡ አፍራጠስ፤ ወበል፡ ከመዝ፡ ትደቅ፡ ወትስጠም፡ ባቢሎ ን፡ ወኢትትነሣእ፡ እንከ፡ እምገጸ፡ ፋርስ፤ እስመ፡ አነ፡ አመጽእ፡ በእንተ፡ እኩይ፡ ዘይ ወርድ፡ ላዕሌሃ፡ ተፈጸመ፡ ቃላተ፡ ኤርም ያስ፨ ክፍል፡ ፫፻፸ወ፪። ወኮነ፡ እምዘ፡ መ[ምዕ፡፶፪] ጽአ፡ ሴዴቅያስ፡ ንጉሥ፡ አመ ነግሠ፡ በ፳ወ ፩፡ ዓመተ፡ ሴዴቅያስ፡ ንጉሠ፡ ይሁዳ፡ ነግሠ፡ በኢየሩሳሌም፡ ፲ወ፩፡ ዐመተ፡ ወስማ፡ ለእ ሙ፡ ኃይጠል፡ </w:t>
      </w:r>
      <w:r>
        <w:lastRenderedPageBreak/>
        <w:t xml:space="preserve">ወለተ፡ ኤርምያስ፡ እም ሎምና። ወዐለዎ፡ ሴዴቅያስ፡ ንጉሥ፡ ለና ቡከደነጾር፡ ንጉሠ፡ ባቢሎን፨ ክፍል፡ ፫፻፸ወ፫፡ ወኮነ፡ አመ፡ ታስዕ፡ መንግሥቱ፡ በዐሡር፡ ሠ ርቅ፡ ወአመ፡ ዐሥር፡ ወርኅ፡ መጽአ፡ ወበጽ ሐ፡ ናቡከደነጾር፡ ንጉሠ፡ በቢሎን፡ ምስለ፡ ኵሉ፡ ኃይለ፡ ሠራዊቱ፨ ወዐገታ፡ ወሐፀራ፡ ወ ነደቃ፡ ተባዕተ፡ በዐውዳ፡ ለኢየሩሳሌም፡ እ ንተ፡ ገበዋቲሃ፨ ወመጽኡ፡ ውስተ፡ ሀገር፡ ኀ በ፡ ይትፈቀድ፡ ከመ፡ ያቁሙ፡ መንገኒቃተ፡ ወኮነ፡ ዐቢየ፡ ተፅናዕ፡ ውስተ፡ ሀገር፡ እስከ፡ አ መ፡ ፲ወ፩፡ ዐመት፡ እመንግሥቱ፡ ለሴዴቅያ ስ፡ ንጉሥ። ክፍል፡ ፫፻፸ወ፬። ዘእመጽሐፈ፡ ኤርምያስ፡ ወአመ፡ ራብዕ፡ ወር ኅ፡ አመ፡ ፱፡ ለወርኅ፡ ፀንዐ፡ ረኀብ፡ ውስተ፡ ሀ ገር፡ በኃጢአ፡ እክል፡ ወአልቦ፡ እንከ፡ ለሕዝ </w:t>
      </w:r>
    </w:p>
    <w:p w14:paraId="15BF2F5F" w14:textId="4F6A2273" w:rsidR="00607CE0" w:rsidRDefault="00C601A0">
      <w:r>
        <w:t>[col. 3]በ፡ ምድር፡ ወሐልቀ፡ ሀገር፡ ወኵሉ፡ ሰብእ፡</w:t>
      </w:r>
      <w:r w:rsidR="00022A3D">
        <w:t xml:space="preserve"> </w:t>
      </w:r>
      <w:r>
        <w:t>መስተቃትላን፨ ወእምዝ፡ ነሰተ፡ ቅጽረ፡ ሀገ ር፡ ወጐዩ፡ ኵሎሙ፡ እደው፡ ጽኑዐን፡ ወወ ፅኡ፡ እምሀገር፡ ሌሊተ፡ በፍኖ፡ ዐንቀጽ፡ እ ንተ፡ ማእከለ፡ ክልኤ፡ አቅም፡ ማኅፈድ፡ ዘማ እከለ፡ ዐረፍተ፡ ሀገር፡ አንጸረ፡ አትክልት፡</w:t>
      </w:r>
      <w:r w:rsidR="00022A3D">
        <w:t xml:space="preserve"> </w:t>
      </w:r>
      <w:r>
        <w:t>ዘዓፀደ፡ ንጉሥ። ወከለዳዊያን፡ ዐገቱ፡ ዐ ገረ፡ ወሖሩ፡ ወጐዩ፡ እንተ፡ ፍኖተ፡ ዐረብ፡ወ ዴገንዎ፡ ኀይለ፡ ከለዳዊያን፡ ድኅሬሁ፡ ለ ንጉሥ፨ ወረከብዎ፡ ለንጉሥ፡ ሴደቅያስ፡ በ ማዕዶተ፡ በድዉ፡ ወኢያሪሆ፡ በገዳም፨ ወ ተዘርዉ፡ ኵሎሙ፡ መራዊቱ፡ ወድቁ፡ እም ኔሁ፡ አኀዝዎ፡ ለንጉሥ፡ ነሥእዎ፡ ወወሰድ ዎ፡ ወአዕረግዎ፡ ኀበ፡ ንጉሠ፡ ባቢሎን፡ ው ስተ፡ ዴብላታ፡ ወተናገርዎ፡ ወተፋትሕዎ፡</w:t>
      </w:r>
      <w:r w:rsidR="00022A3D">
        <w:t xml:space="preserve"> </w:t>
      </w:r>
      <w:r>
        <w:t>ወበህየ፡ ምስለ፡ ኵነኔ፡ ወረገዞሙ፡ ንጉሠ፡</w:t>
      </w:r>
      <w:r w:rsidR="00022A3D">
        <w:t xml:space="preserve"> </w:t>
      </w:r>
      <w:r>
        <w:t xml:space="preserve">ባቢሎን፡ ወመተረ፡ አርእስተ፡ ደቂቁ፡ በ ቅድመ፡ አዕይንቲሁ፡ ወቀተሎሙ፡ ለኵ ሎሙ፡ መሳፍንተ፡ ዕደው፡ ይሁዳ፡ በዴብላ ታ፨ ወአፆሮ፡ ወአውፅኦ፡ አዕይንቲሁ፡ ለሴ ዴቅያስ፡ ወአሠሮ፡ በሰናስል፡ ወወሰዶ፡ ንጉ ሠ፡ ባቢሎን፡ እስከ፡ ባቢሎን፡ ሀገሩ፡ ወሞ ቅሖ፡ ወአንበሮ፡ ውስተ፡ ቤተ፡ ሞቅሕ፨ ወወ ሀበ፡ ውስተ፡ ቤተ፡ ማኅሪጽ፡ እስከ፡ ዕለተ፡ ሞቱ። ክፍል፡ ፫፻፸ወ፭። ወበኃምስ፡ ወርኅ፡ አመ፡ ፲ለሠርቀ፡ አመ፡ ዐ ሥር፡ ወታስዕ፡ እምአመ፡ ነግሠ፡ ናቡከደ ነጾር፡ ንጉሠ፡ ባቢሎን፡ መጽአ፡ ናቡዛርዳ ን፡ ሊቀ፡ መበስላኒሁ፡ ዘይቀውም፡ ኀበ፡ን ጉሠ፡ ባቢሎን፡ ውስተ፡ ኢየሩሳሌም፡ ወ አውዓየ፡ ቤተ፡ እግዚአብሔር፡ ወጽርሐ፡ ንጉሠ፡ ይሁዳ፡ ወኵሉ፡ ዐበይተ፡ ሀገር፡ ወኵ ሉ፡ ዐረፍተ፡ ዘኢየሩሳሌም፨ ወነሠቱ፡ ጥ ቅማ፡ ኀይለ፡ ከለዳውያን፡ ዘሊቀ፡ መብስ ላን፡ ወነዳያነ፡ ሕዝብሰ፡ ኀደጎሙ፡ ናቡዛ ርዳን፡ ሊቀ፡ መበስላን፡ ለሐረስት፡ ወለዐ ቀብተ፡ ወይን፡ ከመ፡ ይትገበሩ፡ አውያነ፨ ወአዕማደ፡ብርትስ፡ ዘቤተ፡ እግዚአብሔ ር፡ ወጸሐራተ፡ ወባሕረሂ፡ በብርት፡ እለ፡ ሀለዉ፡ ውስተ፡ ቤተ፡ እግዚአብሔር፡ </w:t>
      </w:r>
    </w:p>
    <w:p w14:paraId="1C2F0B04" w14:textId="77777777" w:rsidR="00C601A0" w:rsidRDefault="00C601A0">
      <w:r>
        <w:t>f. 225r</w:t>
      </w:r>
    </w:p>
    <w:p w14:paraId="6288FC64" w14:textId="53C64AE1" w:rsidR="00607CE0" w:rsidRDefault="00C601A0">
      <w:r>
        <w:t xml:space="preserve">[col. 1]ሰበሩ። ወቀጥቀጡ፡ ከለዓውያን፡ ወነሥ ኡ፡ ኵሎ፡ ብርተ፡ ወወሰዱ፡ ውስተ፡ ባቢሎ ን፡ አክሊለ፡ ወአጽሕልተ፡ ወፀሐራተ፡ ወፍ ያላቲሁ፨ ወመኆስስ፡ ወኵሎ፡ ንዋየ፡ ብር ት፡ ዘአልቦ፡ ኍልቈ፡ ወመኃትወ፡ ጽጕ፨ ወ መንከታተ፡ ዘወርቅ፡ ወዘብሩር፡ ፲ወ፪አስ ዋረ፡ ዘብርት፡ ዘገብረ፡ ሰሎሞን፡ ንጉሥ፡ ለቤተ፡ እግዚአብሔር፡ ልዑል፨ ወለለ፡ ፩አ ዕማድ፡ ኑኆሙ፡ ፲ወ፰አመት፡ ወላዕለ፡ ለለ፡ ፩እምኔሆሙ፡ ስሕቦ፡ ዘብርት፡ ዘገብረ፡ ዐ ዘውሩ፡ ወኑኁ፡ ፲ወ፬በአመት፡ ዘየአውዳ፡ ዘግዝፉ፡ አርባዕ፡ አፃብዕ፡ ወዘላዕሌሆሙ፡ በአምሳለ፡ ሮማን፡ ዘብርት፡ ፻ወወሰዶ፡ ና ቡዛርዳን፡ ለባስርያ፡ ዐቢይ፡ ጸሐፊ፨ ወሰፎ ንያስ፡ ጸሐፊ፡ እምድኅሬሁ፡ ወ፫እምዐቀ ብተ፡ ኃጥኀው፡ ወ፩ሕፅው፡ ወ፮ዕደው፡ ዕ ውቃን፡ እለ፡ ይወፅኡ፡ ወይበውኡ፡ ኀበ፡ ን ጉሥ፡ ወ፷እለ፡ ተርፉ፡ ነድኦሙ፡ ናቡዛር ዳን፡ ወወሰዶሙ፡ ኀበ፡ ንጉሥ፡ ባቢሎን፡ ወአ ቅተሎሙ፡ በዴብላታ፡ ለምድረ፡ ንማሕ፨ ወፄወወ፡ ናቡከደነጾር፨ ክፍል፡ ፫፻፸ወ፮። አመ፡ ሳብዕ፡ ዐመተ፡ መንግሥቱ፡ ፲፻ወ፳፫ ወካዕበ፡ አመ፡ ዐሥር፡ ወሳምን፡ ዐመተ፡ መ ንግሥቱ፡ ፄወወ፡ እምኢየሩሳሌም፡ ፰፻፴ ወ፪፨ ወአመ፡ ፳ወ፫፡ ዐመተ፡ መንግሥቱ፡ ፄወወ፡ ፮፻፵ወ፭፡ እምአይሁድ፡ ወኮነ፡ ኍ ልቆሙ፡ ለኵሎሙ፡ እለ፡ ተፄዉዉ፡ ፵፻ወ ፮፻፨ ክፍል፡ ፫፻፸ወ፯። ወአመ፡ ፴ወ፯ዐመት፡ እምዘ፡ ተፄወዉ፡ ዮ ታኪር፡ ንጉሠ፡ ይሁዳ፡ በዐሥር፡ ወክልኤ፡ አውራኅ፨ አመ፡ ፳ወ፭ለውእቱ፡ ወርኅ፡ አ ግብኦ፡ ኤዎልማሮዴቅ፡ አመ፡ ቀዳሚ፡ መንግ ሥቱ፡ ለዮታኪር፡ ንጉሠ፡ ይሁዳ፡ አሙፅኦ፡ እምቤት፡ ሞቅሕ፡ ወተናገሮ፡ ነገረ፡ ሠናየ፡ ወረሰየ፡ ሢመቶ፡ ላዕለ፡ ሢመታተ፡ ነገሥታ ት፡ እለ፡ ነበሩ፡ ምስሌሁ፡ ባቢሎን፨ ወአው ፅአ፡ እምላዕሌሁ፡ አልባሰ፡ ቤተ፡ ሞቅሕ፡ ወአልበሶ፡ አልባሰ፡ ክብር፡ ወረሰዮ፡ ፩ እምእሊአሁ፡ ፍቁራኒሁ፡ ኵሎ፡ ኑኃ፡ መዋዕሊሁ፡ እስከ፡ አመ፡ ዕለተ፡ ሞቱ፨ </w:t>
      </w:r>
    </w:p>
    <w:p w14:paraId="082DE9AA" w14:textId="13B340C7" w:rsidR="00607CE0" w:rsidRDefault="00607CE0"/>
    <w:sectPr w:rsidR="00607CE0" w:rsidSect="008758E4">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93B36" w14:textId="77777777" w:rsidR="001E0357" w:rsidRDefault="001E0357" w:rsidP="008758E4">
      <w:pPr>
        <w:spacing w:after="0" w:line="240" w:lineRule="auto"/>
      </w:pPr>
      <w:r>
        <w:separator/>
      </w:r>
    </w:p>
  </w:endnote>
  <w:endnote w:type="continuationSeparator" w:id="0">
    <w:p w14:paraId="7DD15A6F" w14:textId="77777777" w:rsidR="001E0357" w:rsidRDefault="001E0357" w:rsidP="0087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ll">
    <w:panose1 w:val="020F0602050406030203"/>
    <w:charset w:val="00"/>
    <w:family w:val="swiss"/>
    <w:pitch w:val="variable"/>
    <w:sig w:usb0="E00002FF" w:usb1="4000E4FB" w:usb2="02000000" w:usb3="00000000" w:csb0="0000019F" w:csb1="00000000"/>
  </w:font>
  <w:font w:name="Nyala">
    <w:panose1 w:val="02000504070300020003"/>
    <w:charset w:val="00"/>
    <w:family w:val="auto"/>
    <w:pitch w:val="variable"/>
    <w:sig w:usb0="A000006F" w:usb1="00000000" w:usb2="00000800" w:usb3="00000000" w:csb0="00000093" w:csb1="00000000"/>
  </w:font>
  <w:font w:name="Abyssinica SIL">
    <w:panose1 w:val="02000000000000000000"/>
    <w:charset w:val="00"/>
    <w:family w:val="auto"/>
    <w:pitch w:val="variable"/>
    <w:sig w:usb0="800000EF" w:usb1="5200A54B" w:usb2="080008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35D4" w14:textId="77777777" w:rsidR="00E07A3B" w:rsidRDefault="00E0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62713"/>
      <w:docPartObj>
        <w:docPartGallery w:val="Page Numbers (Bottom of Page)"/>
        <w:docPartUnique/>
      </w:docPartObj>
    </w:sdtPr>
    <w:sdtContent>
      <w:p w14:paraId="72D41163" w14:textId="7B227B79" w:rsidR="00E07A3B" w:rsidRDefault="00E07A3B">
        <w:pPr>
          <w:pStyle w:val="Footer"/>
          <w:jc w:val="center"/>
        </w:pPr>
        <w:r>
          <w:fldChar w:fldCharType="begin"/>
        </w:r>
        <w:r>
          <w:instrText>PAGE   \* MERGEFORMAT</w:instrText>
        </w:r>
        <w:r>
          <w:fldChar w:fldCharType="separate"/>
        </w:r>
        <w:r>
          <w:rPr>
            <w:lang w:val="en-GB"/>
          </w:rPr>
          <w:t>2</w:t>
        </w:r>
        <w:r>
          <w:fldChar w:fldCharType="end"/>
        </w:r>
      </w:p>
    </w:sdtContent>
  </w:sdt>
  <w:p w14:paraId="506A48F2" w14:textId="77777777" w:rsidR="00E07A3B" w:rsidRDefault="00E07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89B7" w14:textId="77777777" w:rsidR="00E07A3B" w:rsidRDefault="00E0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6060" w14:textId="77777777" w:rsidR="001E0357" w:rsidRDefault="001E0357" w:rsidP="008758E4">
      <w:pPr>
        <w:spacing w:after="0" w:line="240" w:lineRule="auto"/>
      </w:pPr>
      <w:r>
        <w:separator/>
      </w:r>
    </w:p>
  </w:footnote>
  <w:footnote w:type="continuationSeparator" w:id="0">
    <w:p w14:paraId="7F7CC674" w14:textId="77777777" w:rsidR="001E0357" w:rsidRDefault="001E0357" w:rsidP="00875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F559" w14:textId="77777777" w:rsidR="00E07A3B" w:rsidRDefault="00E07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E5ED" w14:textId="27E84196" w:rsidR="008758E4" w:rsidRPr="008758E4" w:rsidRDefault="008758E4" w:rsidP="008758E4">
    <w:pPr>
      <w:pStyle w:val="NoSpacing"/>
      <w:tabs>
        <w:tab w:val="right" w:pos="9214"/>
      </w:tabs>
      <w:spacing w:line="360" w:lineRule="auto"/>
      <w:ind w:left="1168" w:hanging="1168"/>
    </w:pPr>
    <w:r w:rsidRPr="00B11279">
      <w:rPr>
        <w:rFonts w:ascii="Brill" w:hAnsi="Brill"/>
        <w:i/>
        <w:iCs/>
        <w:lang w:val="en-GB"/>
      </w:rPr>
      <w:t xml:space="preserve">THEOT </w:t>
    </w:r>
    <w:r>
      <w:rPr>
        <w:rFonts w:ascii="Brill" w:hAnsi="Brill"/>
        <w:i/>
        <w:iCs/>
        <w:lang w:val="en-GB"/>
      </w:rPr>
      <w:t>Jeremiah</w:t>
    </w:r>
    <w:r w:rsidRPr="001C4368">
      <w:rPr>
        <w:rFonts w:ascii="Brill" w:hAnsi="Brill"/>
        <w:i/>
        <w:iCs/>
        <w:lang w:val="en-GB"/>
      </w:rPr>
      <w:t xml:space="preserve"> in Cambridge Additional 1570</w:t>
    </w:r>
    <w:r>
      <w:rPr>
        <w:rFonts w:ascii="Brill" w:hAnsi="Brill"/>
        <w:i/>
        <w:iCs/>
        <w:lang w:val="en-GB"/>
      </w:rPr>
      <w:tab/>
    </w:r>
    <w:r>
      <w:rPr>
        <w:noProof/>
      </w:rPr>
      <w:drawing>
        <wp:inline distT="0" distB="0" distL="0" distR="0" wp14:anchorId="313C7097" wp14:editId="76B82EF6">
          <wp:extent cx="800078" cy="279367"/>
          <wp:effectExtent l="0" t="0" r="0" b="0"/>
          <wp:docPr id="1998420379" name="Picture 1"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20379" name="Picture 1" descr="A close up of a boo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489" cy="3074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1E9F" w14:textId="77777777" w:rsidR="00E07A3B" w:rsidRDefault="00E07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CE0"/>
    <w:rsid w:val="00022A3D"/>
    <w:rsid w:val="00141653"/>
    <w:rsid w:val="001959EF"/>
    <w:rsid w:val="001E0357"/>
    <w:rsid w:val="00381D45"/>
    <w:rsid w:val="00607CE0"/>
    <w:rsid w:val="007E54D1"/>
    <w:rsid w:val="008758E4"/>
    <w:rsid w:val="0098288C"/>
    <w:rsid w:val="00A02BD6"/>
    <w:rsid w:val="00AC5F68"/>
    <w:rsid w:val="00B647F4"/>
    <w:rsid w:val="00C601A0"/>
    <w:rsid w:val="00E07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5C12"/>
  <w15:docId w15:val="{00EB14F9-8F62-443F-A98F-C02E9EE2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NoSpacing">
    <w:name w:val="No Spacing"/>
    <w:uiPriority w:val="99"/>
    <w:qFormat/>
    <w:rsid w:val="008758E4"/>
    <w:pPr>
      <w:spacing w:after="0" w:line="240" w:lineRule="auto"/>
    </w:pPr>
    <w:rPr>
      <w:rFonts w:ascii="Times New Roman" w:eastAsia="Calibri" w:hAnsi="Times New Roman" w:cs="Arial"/>
      <w:lang w:bidi="he-IL"/>
    </w:rPr>
  </w:style>
  <w:style w:type="paragraph" w:styleId="Footer">
    <w:name w:val="footer"/>
    <w:basedOn w:val="Normal"/>
    <w:link w:val="FooterChar"/>
    <w:uiPriority w:val="99"/>
    <w:unhideWhenUsed/>
    <w:rsid w:val="0087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8E4"/>
  </w:style>
  <w:style w:type="character" w:styleId="UnresolvedMention">
    <w:name w:val="Unresolved Mention"/>
    <w:basedOn w:val="DefaultParagraphFont"/>
    <w:uiPriority w:val="99"/>
    <w:semiHidden/>
    <w:unhideWhenUsed/>
    <w:rsid w:val="0087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udl.lib.cam.ac.uk/view/MS-ADD-01570/40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43</Pages>
  <Words>23246</Words>
  <Characters>132506</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Ralph Lee</cp:lastModifiedBy>
  <cp:revision>5</cp:revision>
  <dcterms:created xsi:type="dcterms:W3CDTF">2025-03-20T16:59:00Z</dcterms:created>
  <dcterms:modified xsi:type="dcterms:W3CDTF">2025-03-20T17:53:00Z</dcterms:modified>
</cp:coreProperties>
</file>